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FFC" w:rsidRDefault="00F45FFC" w:rsidP="00F45F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90525" cy="638175"/>
            <wp:effectExtent l="0" t="0" r="9525" b="9525"/>
            <wp:docPr id="1" name="Рисунок 1" descr="Описание: C:\Users\Администратор\Downloads\bb8c231f9f3fe2d416a5af3d3e3c0b0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Администратор\Downloads\bb8c231f9f3fe2d416a5af3d3e3c0b0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FFC" w:rsidRDefault="00F45FFC" w:rsidP="00F45F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МР «СУЛЕЙМАН-СТАЛЬСКИЙ РАЙОН»</w:t>
      </w:r>
    </w:p>
    <w:p w:rsidR="00F45FFC" w:rsidRDefault="00F45FFC" w:rsidP="00F45F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МУНИЦИПАЛЬНОЕ КАЗЕННОЕ ДОШКОЛЬНОЕ ОБРАЗОВАТЕЛЬНОЕ УЧЕРЕЖДЕНИЕ</w:t>
      </w:r>
    </w:p>
    <w:p w:rsidR="00F45FFC" w:rsidRDefault="00F45FFC" w:rsidP="00F45F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«САРДАРКЕНТСКИЙ ДЕТСКИЙ САД «АМАНАТ»</w:t>
      </w:r>
    </w:p>
    <w:p w:rsidR="00F45FFC" w:rsidRDefault="00F45FFC" w:rsidP="00F45FFC">
      <w:pPr>
        <w:widowControl w:val="0"/>
        <w:autoSpaceDE w:val="0"/>
        <w:autoSpaceDN w:val="0"/>
        <w:adjustRightInd w:val="0"/>
        <w:spacing w:after="0" w:line="240" w:lineRule="auto"/>
        <w:ind w:left="-709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245745</wp:posOffset>
                </wp:positionV>
                <wp:extent cx="6334125" cy="19050"/>
                <wp:effectExtent l="0" t="0" r="28575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4125" cy="190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47.55pt,19.35pt" to="946.3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" o:allowincell="f" strokeweight="1pt">
                <v:stroke startarrowwidth="narrow" startarrowlength="short" endarrowwidth="narrow" endarrowlength="short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198120</wp:posOffset>
                </wp:positionV>
                <wp:extent cx="6353175" cy="9525"/>
                <wp:effectExtent l="0" t="0" r="9525" b="2857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3175" cy="952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49.05pt,15.6pt" to="949.3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" o:allowincell="f" strokeweight="2pt">
                <v:stroke startarrowwidth="narrow" startarrowlength="short" endarrowwidth="narrow" endarrowlength="short"/>
                <w10:wrap anchorx="margin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/>
        </w:rPr>
        <w:t xml:space="preserve">                               368 772, с. </w:t>
      </w:r>
      <w:proofErr w:type="spellStart"/>
      <w:r>
        <w:rPr>
          <w:rFonts w:ascii="Times New Roman" w:eastAsia="Times New Roman" w:hAnsi="Times New Roman" w:cs="Times New Roman"/>
          <w:b/>
        </w:rPr>
        <w:t>Сардаркент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ул. </w:t>
      </w:r>
      <w:proofErr w:type="spellStart"/>
      <w:r>
        <w:rPr>
          <w:rFonts w:ascii="Times New Roman" w:eastAsia="Times New Roman" w:hAnsi="Times New Roman" w:cs="Times New Roman"/>
          <w:b/>
        </w:rPr>
        <w:t>С.П.Королева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д.20, тел.: 89654932754, </w:t>
      </w:r>
      <w:r>
        <w:rPr>
          <w:rFonts w:ascii="Times New Roman" w:eastAsia="Times New Roman" w:hAnsi="Times New Roman" w:cs="Times New Roman"/>
          <w:b/>
          <w:lang w:val="en-US"/>
        </w:rPr>
        <w:t>email</w:t>
      </w:r>
      <w:r>
        <w:rPr>
          <w:rFonts w:ascii="Times New Roman" w:eastAsia="Times New Roman" w:hAnsi="Times New Roman" w:cs="Times New Roman"/>
          <w:b/>
        </w:rPr>
        <w:t>-</w:t>
      </w:r>
      <w:proofErr w:type="spellStart"/>
      <w:r>
        <w:rPr>
          <w:rFonts w:ascii="Times New Roman" w:eastAsia="Times New Roman" w:hAnsi="Times New Roman" w:cs="Times New Roman"/>
          <w:b/>
          <w:lang w:val="en-US"/>
        </w:rPr>
        <w:t>amanatsad</w:t>
      </w:r>
      <w:proofErr w:type="spellEnd"/>
      <w:r>
        <w:rPr>
          <w:rFonts w:ascii="Times New Roman" w:eastAsia="Times New Roman" w:hAnsi="Times New Roman" w:cs="Times New Roman"/>
          <w:b/>
        </w:rPr>
        <w:t>@</w:t>
      </w:r>
      <w:proofErr w:type="spellStart"/>
      <w:r>
        <w:rPr>
          <w:rFonts w:ascii="Times New Roman" w:eastAsia="Times New Roman" w:hAnsi="Times New Roman" w:cs="Times New Roman"/>
          <w:b/>
          <w:lang w:val="en-US"/>
        </w:rPr>
        <w:t>yandex</w:t>
      </w:r>
      <w:proofErr w:type="spellEnd"/>
      <w:r>
        <w:rPr>
          <w:rFonts w:ascii="Times New Roman" w:eastAsia="Times New Roman" w:hAnsi="Times New Roman" w:cs="Times New Roman"/>
          <w:b/>
        </w:rPr>
        <w:t>.</w:t>
      </w:r>
      <w:proofErr w:type="spellStart"/>
      <w:r>
        <w:rPr>
          <w:rFonts w:ascii="Times New Roman" w:eastAsia="Times New Roman" w:hAnsi="Times New Roman" w:cs="Times New Roman"/>
          <w:b/>
          <w:lang w:val="en-US"/>
        </w:rPr>
        <w:t>ru</w:t>
      </w:r>
      <w:proofErr w:type="spellEnd"/>
    </w:p>
    <w:p w:rsidR="00F45FFC" w:rsidRDefault="00F45FFC"/>
    <w:p w:rsidR="00F45FFC" w:rsidRPr="007E1601" w:rsidRDefault="00F45FFC" w:rsidP="00F45FFC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F45FFC">
        <w:rPr>
          <w:rFonts w:hAnsi="Times New Roman" w:cs="Times New Roman"/>
          <w:b/>
          <w:color w:val="000000"/>
          <w:sz w:val="24"/>
          <w:szCs w:val="24"/>
        </w:rPr>
        <w:t>СОГЛАСОВАНО</w:t>
      </w:r>
      <w:r w:rsidRPr="00F45FFC">
        <w:rPr>
          <w:rFonts w:hAnsi="Times New Roman" w:cs="Times New Roman"/>
          <w:b/>
          <w:color w:val="000000"/>
          <w:sz w:val="24"/>
          <w:szCs w:val="24"/>
        </w:rPr>
        <w:t>:</w:t>
      </w:r>
      <w:r>
        <w:rPr>
          <w:rFonts w:hAnsi="Times New Roman" w:cs="Times New Roman"/>
          <w:color w:val="000000"/>
          <w:sz w:val="24"/>
          <w:szCs w:val="24"/>
        </w:rPr>
        <w:tab/>
        <w:t xml:space="preserve">                                                                                                                       </w:t>
      </w:r>
      <w:r w:rsidRPr="00F45FFC">
        <w:rPr>
          <w:rFonts w:hAnsi="Times New Roman" w:cs="Times New Roman"/>
          <w:b/>
          <w:color w:val="000000"/>
          <w:sz w:val="24"/>
          <w:szCs w:val="24"/>
        </w:rPr>
        <w:t>УТВЕРЖДАЮ</w:t>
      </w:r>
      <w:r w:rsidRPr="00F45FFC">
        <w:rPr>
          <w:rFonts w:hAnsi="Times New Roman" w:cs="Times New Roman"/>
          <w:b/>
          <w:color w:val="000000"/>
          <w:sz w:val="24"/>
          <w:szCs w:val="24"/>
        </w:rPr>
        <w:t>:</w:t>
      </w:r>
    </w:p>
    <w:p w:rsidR="00F45FFC" w:rsidRDefault="00F45FFC" w:rsidP="00F45FFC">
      <w:pPr>
        <w:tabs>
          <w:tab w:val="right" w:pos="10489"/>
        </w:tabs>
        <w:spacing w:after="0"/>
        <w:rPr>
          <w:rFonts w:hAnsi="Times New Roman" w:cs="Times New Roman"/>
          <w:color w:val="000000"/>
          <w:sz w:val="24"/>
          <w:szCs w:val="24"/>
        </w:rPr>
      </w:pPr>
      <w:r w:rsidRPr="00F45FFC">
        <w:rPr>
          <w:rFonts w:hAnsi="Times New Roman" w:cs="Times New Roman"/>
          <w:color w:val="000000"/>
          <w:sz w:val="24"/>
          <w:szCs w:val="24"/>
        </w:rPr>
        <w:t>Протокол</w:t>
      </w:r>
      <w:r w:rsidRPr="00F45FF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5FFC">
        <w:rPr>
          <w:rFonts w:hAnsi="Times New Roman" w:cs="Times New Roman"/>
          <w:color w:val="000000"/>
          <w:sz w:val="24"/>
          <w:szCs w:val="24"/>
        </w:rPr>
        <w:t>заседания</w:t>
      </w:r>
      <w:r w:rsidRPr="00F45FF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5FFC">
        <w:rPr>
          <w:rFonts w:hAnsi="Times New Roman" w:cs="Times New Roman"/>
          <w:color w:val="000000"/>
          <w:sz w:val="24"/>
          <w:szCs w:val="24"/>
        </w:rPr>
        <w:t>Профкома</w:t>
      </w:r>
      <w:r>
        <w:rPr>
          <w:rFonts w:hAnsi="Times New Roman" w:cs="Times New Roman"/>
          <w:color w:val="000000"/>
          <w:sz w:val="24"/>
          <w:szCs w:val="24"/>
        </w:rPr>
        <w:tab/>
      </w:r>
      <w:r w:rsidRPr="007E1601">
        <w:rPr>
          <w:rFonts w:hAnsi="Times New Roman" w:cs="Times New Roman"/>
          <w:color w:val="000000"/>
          <w:sz w:val="24"/>
          <w:szCs w:val="24"/>
        </w:rPr>
        <w:t>Заведующий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М</w:t>
      </w:r>
      <w:r>
        <w:rPr>
          <w:rFonts w:hAnsi="Times New Roman" w:cs="Times New Roman"/>
          <w:color w:val="000000"/>
          <w:sz w:val="24"/>
          <w:szCs w:val="24"/>
        </w:rPr>
        <w:t>К</w:t>
      </w:r>
      <w:r w:rsidRPr="007E1601">
        <w:rPr>
          <w:rFonts w:hAnsi="Times New Roman" w:cs="Times New Roman"/>
          <w:color w:val="000000"/>
          <w:sz w:val="24"/>
          <w:szCs w:val="24"/>
        </w:rPr>
        <w:t>ДОУ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</w:p>
    <w:p w:rsidR="00F45FFC" w:rsidRDefault="00F45FFC" w:rsidP="00F45FFC">
      <w:pPr>
        <w:tabs>
          <w:tab w:val="right" w:pos="10489"/>
        </w:tabs>
        <w:spacing w:after="0"/>
        <w:rPr>
          <w:rFonts w:hAnsi="Times New Roman" w:cs="Times New Roman"/>
          <w:color w:val="000000"/>
          <w:sz w:val="24"/>
          <w:szCs w:val="24"/>
        </w:rPr>
      </w:pPr>
      <w:r w:rsidRPr="00F45FFC">
        <w:rPr>
          <w:rFonts w:hAnsi="Times New Roman" w:cs="Times New Roman"/>
          <w:color w:val="000000"/>
          <w:sz w:val="24"/>
          <w:szCs w:val="24"/>
        </w:rPr>
        <w:t>от</w:t>
      </w:r>
      <w:r w:rsidRPr="00F45FFC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</w:t>
      </w:r>
      <w:r w:rsidR="00584E4E">
        <w:rPr>
          <w:rFonts w:hAnsi="Times New Roman" w:cs="Times New Roman"/>
          <w:color w:val="000000"/>
          <w:sz w:val="24"/>
          <w:szCs w:val="24"/>
        </w:rPr>
        <w:t>03</w:t>
      </w:r>
      <w:r>
        <w:rPr>
          <w:rFonts w:hAnsi="Times New Roman" w:cs="Times New Roman"/>
          <w:color w:val="000000"/>
          <w:sz w:val="24"/>
          <w:szCs w:val="24"/>
        </w:rPr>
        <w:t>»</w:t>
      </w:r>
      <w:r w:rsidR="00584E4E">
        <w:rPr>
          <w:rFonts w:hAnsi="Times New Roman" w:cs="Times New Roman"/>
          <w:color w:val="000000"/>
          <w:sz w:val="24"/>
          <w:szCs w:val="24"/>
        </w:rPr>
        <w:t>02.</w:t>
      </w:r>
      <w:r w:rsidRPr="00F45FFC">
        <w:rPr>
          <w:rFonts w:hAnsi="Times New Roman" w:cs="Times New Roman"/>
          <w:color w:val="000000"/>
          <w:sz w:val="24"/>
          <w:szCs w:val="24"/>
        </w:rPr>
        <w:t>2025</w:t>
      </w:r>
      <w:r>
        <w:rPr>
          <w:rFonts w:hAnsi="Times New Roman" w:cs="Times New Roman"/>
          <w:color w:val="000000"/>
          <w:sz w:val="24"/>
          <w:szCs w:val="24"/>
        </w:rPr>
        <w:t>г</w:t>
      </w:r>
      <w:r>
        <w:rPr>
          <w:rFonts w:hAnsi="Times New Roman" w:cs="Times New Roman"/>
          <w:color w:val="000000"/>
          <w:sz w:val="24"/>
          <w:szCs w:val="24"/>
        </w:rPr>
        <w:t>.</w:t>
      </w:r>
      <w:r w:rsidRPr="00F45FF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45FFC">
        <w:rPr>
          <w:rFonts w:hAnsi="Times New Roman" w:cs="Times New Roman"/>
          <w:color w:val="000000"/>
          <w:sz w:val="24"/>
          <w:szCs w:val="24"/>
        </w:rPr>
        <w:t>№</w:t>
      </w:r>
      <w:r w:rsidRPr="00F45FF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84E4E">
        <w:rPr>
          <w:rFonts w:hAnsi="Times New Roman" w:cs="Times New Roman"/>
          <w:color w:val="000000"/>
          <w:sz w:val="24"/>
          <w:szCs w:val="24"/>
        </w:rPr>
        <w:t>03</w:t>
      </w:r>
      <w:r>
        <w:rPr>
          <w:rFonts w:hAnsi="Times New Roman" w:cs="Times New Roman"/>
          <w:color w:val="000000"/>
          <w:sz w:val="24"/>
          <w:szCs w:val="24"/>
        </w:rPr>
        <w:tab/>
      </w: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Сардаркентский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«Аманат»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</w:p>
    <w:p w:rsidR="00F45FFC" w:rsidRDefault="00F45FFC" w:rsidP="00F45FFC">
      <w:pPr>
        <w:tabs>
          <w:tab w:val="right" w:pos="10489"/>
        </w:tabs>
        <w:spacing w:after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84E4E">
        <w:rPr>
          <w:rFonts w:hAnsi="Times New Roman" w:cs="Times New Roman"/>
          <w:color w:val="000000"/>
          <w:sz w:val="24"/>
          <w:szCs w:val="24"/>
        </w:rPr>
        <w:t>__________</w:t>
      </w:r>
      <w:proofErr w:type="spellStart"/>
      <w:r w:rsidR="00584E4E">
        <w:rPr>
          <w:rFonts w:hAnsi="Times New Roman" w:cs="Times New Roman"/>
          <w:color w:val="000000"/>
          <w:sz w:val="24"/>
          <w:szCs w:val="24"/>
        </w:rPr>
        <w:t>М</w:t>
      </w:r>
      <w:r w:rsidR="00584E4E">
        <w:rPr>
          <w:rFonts w:hAnsi="Times New Roman" w:cs="Times New Roman"/>
          <w:color w:val="000000"/>
          <w:sz w:val="24"/>
          <w:szCs w:val="24"/>
        </w:rPr>
        <w:t>.</w:t>
      </w:r>
      <w:r w:rsidR="00584E4E">
        <w:rPr>
          <w:rFonts w:hAnsi="Times New Roman" w:cs="Times New Roman"/>
          <w:color w:val="000000"/>
          <w:sz w:val="24"/>
          <w:szCs w:val="24"/>
        </w:rPr>
        <w:t>З</w:t>
      </w:r>
      <w:r w:rsidR="00584E4E">
        <w:rPr>
          <w:rFonts w:hAnsi="Times New Roman" w:cs="Times New Roman"/>
          <w:color w:val="000000"/>
          <w:sz w:val="24"/>
          <w:szCs w:val="24"/>
        </w:rPr>
        <w:t>.</w:t>
      </w:r>
      <w:r w:rsidR="00584E4E">
        <w:rPr>
          <w:rFonts w:hAnsi="Times New Roman" w:cs="Times New Roman"/>
          <w:color w:val="000000"/>
          <w:sz w:val="24"/>
          <w:szCs w:val="24"/>
        </w:rPr>
        <w:t>Рамазанова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                                                                  </w:t>
      </w:r>
      <w:r w:rsidR="00584E4E">
        <w:rPr>
          <w:rFonts w:hAnsi="Times New Roman" w:cs="Times New Roman"/>
          <w:color w:val="000000"/>
          <w:sz w:val="24"/>
          <w:szCs w:val="24"/>
        </w:rPr>
        <w:t xml:space="preserve">____________ </w:t>
      </w:r>
      <w:proofErr w:type="spellStart"/>
      <w:r w:rsidR="00584E4E">
        <w:rPr>
          <w:rFonts w:hAnsi="Times New Roman" w:cs="Times New Roman"/>
          <w:color w:val="000000"/>
          <w:sz w:val="24"/>
          <w:szCs w:val="24"/>
        </w:rPr>
        <w:t>М</w:t>
      </w:r>
      <w:r w:rsidR="00584E4E">
        <w:rPr>
          <w:rFonts w:hAnsi="Times New Roman" w:cs="Times New Roman"/>
          <w:color w:val="000000"/>
          <w:sz w:val="24"/>
          <w:szCs w:val="24"/>
        </w:rPr>
        <w:t>.</w:t>
      </w:r>
      <w:r w:rsidR="00584E4E">
        <w:rPr>
          <w:rFonts w:hAnsi="Times New Roman" w:cs="Times New Roman"/>
          <w:color w:val="000000"/>
          <w:sz w:val="24"/>
          <w:szCs w:val="24"/>
        </w:rPr>
        <w:t>А</w:t>
      </w:r>
      <w:r w:rsidR="00584E4E">
        <w:rPr>
          <w:rFonts w:hAnsi="Times New Roman" w:cs="Times New Roman"/>
          <w:color w:val="000000"/>
          <w:sz w:val="24"/>
          <w:szCs w:val="24"/>
        </w:rPr>
        <w:t>.</w:t>
      </w:r>
      <w:r w:rsidR="00584E4E">
        <w:rPr>
          <w:rFonts w:hAnsi="Times New Roman" w:cs="Times New Roman"/>
          <w:color w:val="000000"/>
          <w:sz w:val="24"/>
          <w:szCs w:val="24"/>
        </w:rPr>
        <w:t>Магомедханова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                         </w:t>
      </w:r>
      <w:r w:rsidR="00584E4E">
        <w:rPr>
          <w:rFonts w:hAnsi="Times New Roman" w:cs="Times New Roman"/>
          <w:color w:val="000000"/>
          <w:sz w:val="24"/>
          <w:szCs w:val="24"/>
        </w:rPr>
        <w:t xml:space="preserve">                                                 </w:t>
      </w:r>
    </w:p>
    <w:p w:rsidR="00F45FFC" w:rsidRPr="007E1601" w:rsidRDefault="00F45FFC" w:rsidP="00F45FFC">
      <w:pPr>
        <w:tabs>
          <w:tab w:val="left" w:pos="7200"/>
        </w:tabs>
        <w:spacing w:after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>
        <w:rPr>
          <w:rFonts w:hAnsi="Times New Roman" w:cs="Times New Roman"/>
          <w:color w:val="000000"/>
          <w:sz w:val="24"/>
          <w:szCs w:val="24"/>
        </w:rPr>
        <w:t>«</w:t>
      </w:r>
      <w:r w:rsidR="00584E4E">
        <w:rPr>
          <w:rFonts w:hAnsi="Times New Roman" w:cs="Times New Roman"/>
          <w:color w:val="000000"/>
          <w:sz w:val="24"/>
          <w:szCs w:val="24"/>
        </w:rPr>
        <w:t>03</w:t>
      </w:r>
      <w:r>
        <w:rPr>
          <w:rFonts w:hAnsi="Times New Roman" w:cs="Times New Roman"/>
          <w:color w:val="000000"/>
          <w:sz w:val="24"/>
          <w:szCs w:val="24"/>
        </w:rPr>
        <w:t>»</w:t>
      </w:r>
      <w:r w:rsidR="00584E4E">
        <w:rPr>
          <w:rFonts w:hAnsi="Times New Roman" w:cs="Times New Roman"/>
          <w:color w:val="000000"/>
          <w:sz w:val="24"/>
          <w:szCs w:val="24"/>
        </w:rPr>
        <w:t>02.</w:t>
      </w:r>
      <w:bookmarkStart w:id="0" w:name="_GoBack"/>
      <w:bookmarkEnd w:id="0"/>
      <w:r>
        <w:rPr>
          <w:rFonts w:hAnsi="Times New Roman" w:cs="Times New Roman"/>
          <w:color w:val="000000"/>
          <w:sz w:val="24"/>
          <w:szCs w:val="24"/>
        </w:rPr>
        <w:t>2025</w:t>
      </w:r>
      <w:r>
        <w:rPr>
          <w:rFonts w:hAnsi="Times New Roman" w:cs="Times New Roman"/>
          <w:color w:val="000000"/>
          <w:sz w:val="24"/>
          <w:szCs w:val="24"/>
        </w:rPr>
        <w:t>г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F45FFC" w:rsidRDefault="00F45FFC" w:rsidP="00F45FFC"/>
    <w:p w:rsidR="00F45FFC" w:rsidRPr="007E1601" w:rsidRDefault="00F45FFC" w:rsidP="00F45FFC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 xml:space="preserve">          </w:t>
      </w:r>
      <w:r w:rsidRPr="007E1601">
        <w:rPr>
          <w:b/>
          <w:bCs/>
          <w:color w:val="252525"/>
          <w:spacing w:val="-2"/>
          <w:sz w:val="48"/>
          <w:szCs w:val="48"/>
        </w:rPr>
        <w:t>Должностная инструкция воспитателя</w:t>
      </w:r>
    </w:p>
    <w:p w:rsidR="00F45FFC" w:rsidRPr="007E1601" w:rsidRDefault="00F45FFC" w:rsidP="00F45FFC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7E1601">
        <w:rPr>
          <w:rFonts w:hAnsi="Times New Roman" w:cs="Times New Roman"/>
          <w:b/>
          <w:bCs/>
          <w:color w:val="000000"/>
          <w:sz w:val="24"/>
          <w:szCs w:val="24"/>
        </w:rPr>
        <w:t xml:space="preserve">1. </w:t>
      </w:r>
      <w:r w:rsidRPr="007E1601">
        <w:rPr>
          <w:rFonts w:hAnsi="Times New Roman" w:cs="Times New Roman"/>
          <w:b/>
          <w:bCs/>
          <w:color w:val="000000"/>
          <w:sz w:val="24"/>
          <w:szCs w:val="24"/>
        </w:rPr>
        <w:t>Общие</w:t>
      </w:r>
      <w:r w:rsidRPr="007E160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b/>
          <w:bCs/>
          <w:color w:val="000000"/>
          <w:sz w:val="24"/>
          <w:szCs w:val="24"/>
        </w:rPr>
        <w:t>положения</w:t>
      </w:r>
    </w:p>
    <w:p w:rsidR="00F45FFC" w:rsidRPr="007E1601" w:rsidRDefault="00F45FFC" w:rsidP="00F45FFC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7E1601">
        <w:rPr>
          <w:rFonts w:hAnsi="Times New Roman" w:cs="Times New Roman"/>
          <w:color w:val="000000"/>
          <w:sz w:val="24"/>
          <w:szCs w:val="24"/>
        </w:rPr>
        <w:t>1.1.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1601">
        <w:rPr>
          <w:rFonts w:hAnsi="Times New Roman" w:cs="Times New Roman"/>
          <w:color w:val="000000"/>
          <w:sz w:val="24"/>
          <w:szCs w:val="24"/>
        </w:rPr>
        <w:t>Должностная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инструкция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подготовлена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Трудовым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кодексом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РФ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Федеральным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законом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от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29.12.2012 </w:t>
      </w:r>
      <w:r w:rsidRPr="007E1601">
        <w:rPr>
          <w:rFonts w:hAnsi="Times New Roman" w:cs="Times New Roman"/>
          <w:color w:val="000000"/>
          <w:sz w:val="24"/>
          <w:szCs w:val="24"/>
        </w:rPr>
        <w:t>№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273-</w:t>
      </w:r>
      <w:r w:rsidRPr="007E1601">
        <w:rPr>
          <w:rFonts w:hAnsi="Times New Roman" w:cs="Times New Roman"/>
          <w:color w:val="000000"/>
          <w:sz w:val="24"/>
          <w:szCs w:val="24"/>
        </w:rPr>
        <w:t>ФЗ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«Об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образовании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Российской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Федерации»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профессиональным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стандартом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«Педагог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7E1601">
        <w:rPr>
          <w:rFonts w:hAnsi="Times New Roman" w:cs="Times New Roman"/>
          <w:color w:val="000000"/>
          <w:sz w:val="24"/>
          <w:szCs w:val="24"/>
        </w:rPr>
        <w:t>педагогическая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деятельность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сфере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дошкольного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начального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общего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основного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общего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среднего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общего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7E1601">
        <w:rPr>
          <w:rFonts w:hAnsi="Times New Roman" w:cs="Times New Roman"/>
          <w:color w:val="000000"/>
          <w:sz w:val="24"/>
          <w:szCs w:val="24"/>
        </w:rPr>
        <w:t>) (</w:t>
      </w:r>
      <w:r w:rsidRPr="007E1601">
        <w:rPr>
          <w:rFonts w:hAnsi="Times New Roman" w:cs="Times New Roman"/>
          <w:color w:val="000000"/>
          <w:sz w:val="24"/>
          <w:szCs w:val="24"/>
        </w:rPr>
        <w:t>воспитатель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учитель</w:t>
      </w:r>
      <w:r w:rsidRPr="007E1601">
        <w:rPr>
          <w:rFonts w:hAnsi="Times New Roman" w:cs="Times New Roman"/>
          <w:color w:val="000000"/>
          <w:sz w:val="24"/>
          <w:szCs w:val="24"/>
        </w:rPr>
        <w:t>)</w:t>
      </w:r>
      <w:r w:rsidRPr="007E1601">
        <w:rPr>
          <w:rFonts w:hAnsi="Times New Roman" w:cs="Times New Roman"/>
          <w:color w:val="000000"/>
          <w:sz w:val="24"/>
          <w:szCs w:val="24"/>
        </w:rPr>
        <w:t>»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утвержденным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приказом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Минтруда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России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1601">
        <w:rPr>
          <w:rFonts w:hAnsi="Times New Roman" w:cs="Times New Roman"/>
          <w:color w:val="000000"/>
          <w:sz w:val="24"/>
          <w:szCs w:val="24"/>
        </w:rPr>
        <w:t>от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18.10.2013 </w:t>
      </w:r>
      <w:r w:rsidRPr="007E1601">
        <w:rPr>
          <w:rFonts w:hAnsi="Times New Roman" w:cs="Times New Roman"/>
          <w:color w:val="000000"/>
          <w:sz w:val="24"/>
          <w:szCs w:val="24"/>
        </w:rPr>
        <w:t>№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544</w:t>
      </w:r>
      <w:r w:rsidRPr="007E1601">
        <w:rPr>
          <w:rFonts w:hAnsi="Times New Roman" w:cs="Times New Roman"/>
          <w:color w:val="000000"/>
          <w:sz w:val="24"/>
          <w:szCs w:val="24"/>
        </w:rPr>
        <w:t>н</w:t>
      </w:r>
      <w:r w:rsidRPr="007E1601">
        <w:rPr>
          <w:rFonts w:hAnsi="Times New Roman" w:cs="Times New Roman"/>
          <w:color w:val="000000"/>
          <w:sz w:val="24"/>
          <w:szCs w:val="24"/>
        </w:rPr>
        <w:t>.</w:t>
      </w:r>
    </w:p>
    <w:p w:rsidR="00F45FFC" w:rsidRPr="007E1601" w:rsidRDefault="00F45FFC" w:rsidP="00F45FFC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7E1601">
        <w:rPr>
          <w:rFonts w:hAnsi="Times New Roman" w:cs="Times New Roman"/>
          <w:color w:val="000000"/>
          <w:sz w:val="24"/>
          <w:szCs w:val="24"/>
        </w:rPr>
        <w:t xml:space="preserve">1.2. </w:t>
      </w:r>
      <w:r w:rsidRPr="007E1601">
        <w:rPr>
          <w:rFonts w:hAnsi="Times New Roman" w:cs="Times New Roman"/>
          <w:color w:val="000000"/>
          <w:sz w:val="24"/>
          <w:szCs w:val="24"/>
        </w:rPr>
        <w:t>Должность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воспитателя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относится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к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категории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педагогических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работников</w:t>
      </w:r>
      <w:r w:rsidRPr="007E1601">
        <w:rPr>
          <w:rFonts w:hAnsi="Times New Roman" w:cs="Times New Roman"/>
          <w:color w:val="000000"/>
          <w:sz w:val="24"/>
          <w:szCs w:val="24"/>
        </w:rPr>
        <w:t>.</w:t>
      </w:r>
    </w:p>
    <w:p w:rsidR="00F45FFC" w:rsidRPr="007E1601" w:rsidRDefault="00F45FFC" w:rsidP="00F45FFC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7E1601">
        <w:rPr>
          <w:rFonts w:hAnsi="Times New Roman" w:cs="Times New Roman"/>
          <w:color w:val="000000"/>
          <w:sz w:val="24"/>
          <w:szCs w:val="24"/>
        </w:rPr>
        <w:t xml:space="preserve">1.3. </w:t>
      </w:r>
      <w:r w:rsidRPr="007E1601">
        <w:rPr>
          <w:rFonts w:hAnsi="Times New Roman" w:cs="Times New Roman"/>
          <w:color w:val="000000"/>
          <w:sz w:val="24"/>
          <w:szCs w:val="24"/>
        </w:rPr>
        <w:t>На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должность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воспитателя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может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быть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принято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лицо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имеющее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высшее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или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среднее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профессиональное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образование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по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направлению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«Образование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педагогические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науки»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либо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высшее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или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среднее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профессиональное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образование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по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направлению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7E1601">
        <w:rPr>
          <w:rFonts w:hAnsi="Times New Roman" w:cs="Times New Roman"/>
          <w:color w:val="000000"/>
          <w:sz w:val="24"/>
          <w:szCs w:val="24"/>
        </w:rPr>
        <w:t>.</w:t>
      </w:r>
    </w:p>
    <w:p w:rsidR="00F45FFC" w:rsidRPr="007E1601" w:rsidRDefault="00F45FFC" w:rsidP="00F45FFC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7E1601">
        <w:rPr>
          <w:rFonts w:hAnsi="Times New Roman" w:cs="Times New Roman"/>
          <w:color w:val="000000"/>
          <w:sz w:val="24"/>
          <w:szCs w:val="24"/>
        </w:rPr>
        <w:t xml:space="preserve">1.4. </w:t>
      </w:r>
      <w:r w:rsidRPr="007E1601">
        <w:rPr>
          <w:rFonts w:hAnsi="Times New Roman" w:cs="Times New Roman"/>
          <w:color w:val="000000"/>
          <w:sz w:val="24"/>
          <w:szCs w:val="24"/>
        </w:rPr>
        <w:t>На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должность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воспитателя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не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может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быть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назначено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лицо</w:t>
      </w:r>
      <w:r w:rsidRPr="007E1601">
        <w:rPr>
          <w:rFonts w:hAnsi="Times New Roman" w:cs="Times New Roman"/>
          <w:color w:val="000000"/>
          <w:sz w:val="24"/>
          <w:szCs w:val="24"/>
        </w:rPr>
        <w:t>:</w:t>
      </w:r>
    </w:p>
    <w:p w:rsidR="00F45FFC" w:rsidRPr="007E1601" w:rsidRDefault="00F45FFC" w:rsidP="00F45FFC">
      <w:pPr>
        <w:numPr>
          <w:ilvl w:val="0"/>
          <w:numId w:val="1"/>
        </w:numPr>
        <w:spacing w:before="100" w:beforeAutospacing="1" w:after="0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7E1601">
        <w:rPr>
          <w:rFonts w:hAnsi="Times New Roman" w:cs="Times New Roman"/>
          <w:color w:val="000000"/>
          <w:sz w:val="24"/>
          <w:szCs w:val="24"/>
        </w:rPr>
        <w:t>лишенное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права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заниматься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педагогической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деятельностью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вступившим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законную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силу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приговором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суда</w:t>
      </w:r>
      <w:r w:rsidRPr="007E1601">
        <w:rPr>
          <w:rFonts w:hAnsi="Times New Roman" w:cs="Times New Roman"/>
          <w:color w:val="000000"/>
          <w:sz w:val="24"/>
          <w:szCs w:val="24"/>
        </w:rPr>
        <w:t>;</w:t>
      </w:r>
    </w:p>
    <w:p w:rsidR="00F45FFC" w:rsidRPr="007E1601" w:rsidRDefault="00F45FFC" w:rsidP="00F45FFC">
      <w:pPr>
        <w:numPr>
          <w:ilvl w:val="0"/>
          <w:numId w:val="1"/>
        </w:numPr>
        <w:spacing w:before="100" w:beforeAutospacing="1" w:after="0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7E1601">
        <w:rPr>
          <w:rFonts w:hAnsi="Times New Roman" w:cs="Times New Roman"/>
          <w:color w:val="000000"/>
          <w:sz w:val="24"/>
          <w:szCs w:val="24"/>
        </w:rPr>
        <w:t>имеющее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или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имевшее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судимость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за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преступления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составы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виды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которых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установлены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законодательством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РФ</w:t>
      </w:r>
      <w:r w:rsidRPr="007E1601">
        <w:rPr>
          <w:rFonts w:hAnsi="Times New Roman" w:cs="Times New Roman"/>
          <w:color w:val="000000"/>
          <w:sz w:val="24"/>
          <w:szCs w:val="24"/>
        </w:rPr>
        <w:t>;</w:t>
      </w:r>
    </w:p>
    <w:p w:rsidR="00F45FFC" w:rsidRPr="007E1601" w:rsidRDefault="00F45FFC" w:rsidP="00F45FFC">
      <w:pPr>
        <w:numPr>
          <w:ilvl w:val="0"/>
          <w:numId w:val="1"/>
        </w:numPr>
        <w:spacing w:before="100" w:beforeAutospacing="1" w:after="0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7E1601">
        <w:rPr>
          <w:rFonts w:hAnsi="Times New Roman" w:cs="Times New Roman"/>
          <w:color w:val="000000"/>
          <w:sz w:val="24"/>
          <w:szCs w:val="24"/>
        </w:rPr>
        <w:t>признанное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недееспособным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установленном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законом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порядке</w:t>
      </w:r>
      <w:r w:rsidRPr="007E1601">
        <w:rPr>
          <w:rFonts w:hAnsi="Times New Roman" w:cs="Times New Roman"/>
          <w:color w:val="000000"/>
          <w:sz w:val="24"/>
          <w:szCs w:val="24"/>
        </w:rPr>
        <w:t>;</w:t>
      </w:r>
    </w:p>
    <w:p w:rsidR="00F45FFC" w:rsidRDefault="00F45FFC" w:rsidP="00F45FFC">
      <w:pPr>
        <w:numPr>
          <w:ilvl w:val="0"/>
          <w:numId w:val="1"/>
        </w:numPr>
        <w:spacing w:before="100" w:beforeAutospacing="1" w:after="0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имеющее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заболевание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предусмотренное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установленным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перечнем</w:t>
      </w:r>
    </w:p>
    <w:p w:rsidR="00F45FFC" w:rsidRPr="007E1601" w:rsidRDefault="00F45FFC" w:rsidP="00F45FFC">
      <w:pPr>
        <w:numPr>
          <w:ilvl w:val="0"/>
          <w:numId w:val="1"/>
        </w:numPr>
        <w:spacing w:before="100" w:beforeAutospacing="1" w:after="0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7E1601">
        <w:rPr>
          <w:rFonts w:hAnsi="Times New Roman" w:cs="Times New Roman"/>
          <w:color w:val="000000"/>
          <w:sz w:val="24"/>
          <w:szCs w:val="24"/>
        </w:rPr>
        <w:t>признанное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иностранным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агентом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установленном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законом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порядке</w:t>
      </w:r>
      <w:r w:rsidRPr="007E1601">
        <w:rPr>
          <w:rFonts w:hAnsi="Times New Roman" w:cs="Times New Roman"/>
          <w:color w:val="000000"/>
          <w:sz w:val="24"/>
          <w:szCs w:val="24"/>
        </w:rPr>
        <w:t>..</w:t>
      </w:r>
    </w:p>
    <w:p w:rsidR="00F45FFC" w:rsidRPr="007E1601" w:rsidRDefault="00F45FFC" w:rsidP="00F45FFC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7E1601">
        <w:rPr>
          <w:rFonts w:hAnsi="Times New Roman" w:cs="Times New Roman"/>
          <w:color w:val="000000"/>
          <w:sz w:val="24"/>
          <w:szCs w:val="24"/>
        </w:rPr>
        <w:t xml:space="preserve">1.5. </w:t>
      </w:r>
      <w:r w:rsidRPr="007E1601">
        <w:rPr>
          <w:rFonts w:hAnsi="Times New Roman" w:cs="Times New Roman"/>
          <w:color w:val="000000"/>
          <w:sz w:val="24"/>
          <w:szCs w:val="24"/>
        </w:rPr>
        <w:t>Воспитатель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принимается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освобождается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от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должности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руководителем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дошкольной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7E1601">
        <w:rPr>
          <w:rFonts w:hAnsi="Times New Roman" w:cs="Times New Roman"/>
          <w:color w:val="000000"/>
          <w:sz w:val="24"/>
          <w:szCs w:val="24"/>
        </w:rPr>
        <w:t>далее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–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ДОО</w:t>
      </w:r>
      <w:r w:rsidRPr="007E1601">
        <w:rPr>
          <w:rFonts w:hAnsi="Times New Roman" w:cs="Times New Roman"/>
          <w:color w:val="000000"/>
          <w:sz w:val="24"/>
          <w:szCs w:val="24"/>
        </w:rPr>
        <w:t>).</w:t>
      </w:r>
    </w:p>
    <w:p w:rsidR="00F45FFC" w:rsidRPr="007E1601" w:rsidRDefault="00F45FFC" w:rsidP="00F45FFC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7E1601">
        <w:rPr>
          <w:rFonts w:hAnsi="Times New Roman" w:cs="Times New Roman"/>
          <w:color w:val="000000"/>
          <w:sz w:val="24"/>
          <w:szCs w:val="24"/>
        </w:rPr>
        <w:t xml:space="preserve">1.6. </w:t>
      </w:r>
      <w:r w:rsidRPr="007E1601">
        <w:rPr>
          <w:rFonts w:hAnsi="Times New Roman" w:cs="Times New Roman"/>
          <w:color w:val="000000"/>
          <w:sz w:val="24"/>
          <w:szCs w:val="24"/>
        </w:rPr>
        <w:t>Для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реализации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общепедагогической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функции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«обучение»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воспитатель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должен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знать</w:t>
      </w:r>
      <w:r w:rsidRPr="007E1601">
        <w:rPr>
          <w:rFonts w:hAnsi="Times New Roman" w:cs="Times New Roman"/>
          <w:color w:val="000000"/>
          <w:sz w:val="24"/>
          <w:szCs w:val="24"/>
        </w:rPr>
        <w:t>:</w:t>
      </w:r>
    </w:p>
    <w:p w:rsidR="00F45FFC" w:rsidRPr="007E1601" w:rsidRDefault="00F45FFC" w:rsidP="00F45FFC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7E1601">
        <w:rPr>
          <w:rFonts w:hAnsi="Times New Roman" w:cs="Times New Roman"/>
          <w:color w:val="000000"/>
          <w:sz w:val="24"/>
          <w:szCs w:val="24"/>
        </w:rPr>
        <w:t xml:space="preserve">1.6.1. </w:t>
      </w:r>
      <w:r w:rsidRPr="007E1601">
        <w:rPr>
          <w:rFonts w:hAnsi="Times New Roman" w:cs="Times New Roman"/>
          <w:color w:val="000000"/>
          <w:sz w:val="24"/>
          <w:szCs w:val="24"/>
        </w:rPr>
        <w:t>историю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теорию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закономерности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принципы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построения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функционирования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систем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роль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место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жизни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личности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общества</w:t>
      </w:r>
      <w:r w:rsidRPr="007E1601">
        <w:rPr>
          <w:rFonts w:hAnsi="Times New Roman" w:cs="Times New Roman"/>
          <w:color w:val="000000"/>
          <w:sz w:val="24"/>
          <w:szCs w:val="24"/>
        </w:rPr>
        <w:t>;</w:t>
      </w:r>
    </w:p>
    <w:p w:rsidR="00F45FFC" w:rsidRPr="007E1601" w:rsidRDefault="00F45FFC" w:rsidP="00F45FFC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7E1601">
        <w:rPr>
          <w:rFonts w:hAnsi="Times New Roman" w:cs="Times New Roman"/>
          <w:color w:val="000000"/>
          <w:sz w:val="24"/>
          <w:szCs w:val="24"/>
        </w:rPr>
        <w:t xml:space="preserve">1.6.2. </w:t>
      </w:r>
      <w:r w:rsidRPr="007E1601">
        <w:rPr>
          <w:rFonts w:hAnsi="Times New Roman" w:cs="Times New Roman"/>
          <w:color w:val="000000"/>
          <w:sz w:val="24"/>
          <w:szCs w:val="24"/>
        </w:rPr>
        <w:t>основные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закономерности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возрастного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развития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стадии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кризисы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развития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социализации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личности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индикаторы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индивидуальных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особенностей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траекторий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жизни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их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возможные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девиации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а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также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основы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их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психодиагностики</w:t>
      </w:r>
      <w:r w:rsidRPr="007E1601">
        <w:rPr>
          <w:rFonts w:hAnsi="Times New Roman" w:cs="Times New Roman"/>
          <w:color w:val="000000"/>
          <w:sz w:val="24"/>
          <w:szCs w:val="24"/>
        </w:rPr>
        <w:t>;</w:t>
      </w:r>
    </w:p>
    <w:p w:rsidR="00F45FFC" w:rsidRPr="007E1601" w:rsidRDefault="00F45FFC" w:rsidP="00F45FFC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7E1601">
        <w:rPr>
          <w:rFonts w:hAnsi="Times New Roman" w:cs="Times New Roman"/>
          <w:color w:val="000000"/>
          <w:sz w:val="24"/>
          <w:szCs w:val="24"/>
        </w:rPr>
        <w:t xml:space="preserve">1.6.3. </w:t>
      </w:r>
      <w:r w:rsidRPr="007E1601">
        <w:rPr>
          <w:rFonts w:hAnsi="Times New Roman" w:cs="Times New Roman"/>
          <w:color w:val="000000"/>
          <w:sz w:val="24"/>
          <w:szCs w:val="24"/>
        </w:rPr>
        <w:t>основы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1601">
        <w:rPr>
          <w:rFonts w:hAnsi="Times New Roman" w:cs="Times New Roman"/>
          <w:color w:val="000000"/>
          <w:sz w:val="24"/>
          <w:szCs w:val="24"/>
        </w:rPr>
        <w:t>психодидактики</w:t>
      </w:r>
      <w:proofErr w:type="spellEnd"/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поликультурного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закономерностей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поведения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социальных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сетях</w:t>
      </w:r>
      <w:r w:rsidRPr="007E1601">
        <w:rPr>
          <w:rFonts w:hAnsi="Times New Roman" w:cs="Times New Roman"/>
          <w:color w:val="000000"/>
          <w:sz w:val="24"/>
          <w:szCs w:val="24"/>
        </w:rPr>
        <w:t>;</w:t>
      </w:r>
    </w:p>
    <w:p w:rsidR="00F45FFC" w:rsidRPr="007E1601" w:rsidRDefault="00F45FFC" w:rsidP="00F45FFC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7E1601">
        <w:rPr>
          <w:rFonts w:hAnsi="Times New Roman" w:cs="Times New Roman"/>
          <w:color w:val="000000"/>
          <w:sz w:val="24"/>
          <w:szCs w:val="24"/>
        </w:rPr>
        <w:t xml:space="preserve">1.6.4. </w:t>
      </w:r>
      <w:r w:rsidRPr="007E1601">
        <w:rPr>
          <w:rFonts w:hAnsi="Times New Roman" w:cs="Times New Roman"/>
          <w:color w:val="000000"/>
          <w:sz w:val="24"/>
          <w:szCs w:val="24"/>
        </w:rPr>
        <w:t>пути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достижения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результатов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способы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оценки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результатов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обучения</w:t>
      </w:r>
      <w:r w:rsidRPr="007E1601">
        <w:rPr>
          <w:rFonts w:hAnsi="Times New Roman" w:cs="Times New Roman"/>
          <w:color w:val="000000"/>
          <w:sz w:val="24"/>
          <w:szCs w:val="24"/>
        </w:rPr>
        <w:t>;</w:t>
      </w:r>
    </w:p>
    <w:p w:rsidR="00F45FFC" w:rsidRPr="007E1601" w:rsidRDefault="00F45FFC" w:rsidP="00F45FFC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7E1601">
        <w:rPr>
          <w:rFonts w:hAnsi="Times New Roman" w:cs="Times New Roman"/>
          <w:color w:val="000000"/>
          <w:sz w:val="24"/>
          <w:szCs w:val="24"/>
        </w:rPr>
        <w:lastRenderedPageBreak/>
        <w:t xml:space="preserve">1.6.5. </w:t>
      </w:r>
      <w:r w:rsidRPr="007E1601">
        <w:rPr>
          <w:rFonts w:hAnsi="Times New Roman" w:cs="Times New Roman"/>
          <w:color w:val="000000"/>
          <w:sz w:val="24"/>
          <w:szCs w:val="24"/>
        </w:rPr>
        <w:t>основы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методики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преподавания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основные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принципы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1601">
        <w:rPr>
          <w:rFonts w:hAnsi="Times New Roman" w:cs="Times New Roman"/>
          <w:color w:val="000000"/>
          <w:sz w:val="24"/>
          <w:szCs w:val="24"/>
        </w:rPr>
        <w:t>деятельностного</w:t>
      </w:r>
      <w:proofErr w:type="spellEnd"/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подхода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виды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приемы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современных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педагогических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технологий</w:t>
      </w:r>
      <w:r w:rsidRPr="007E1601">
        <w:rPr>
          <w:rFonts w:hAnsi="Times New Roman" w:cs="Times New Roman"/>
          <w:color w:val="000000"/>
          <w:sz w:val="24"/>
          <w:szCs w:val="24"/>
        </w:rPr>
        <w:t>;</w:t>
      </w:r>
    </w:p>
    <w:p w:rsidR="00F45FFC" w:rsidRPr="007E1601" w:rsidRDefault="00F45FFC" w:rsidP="00F45FFC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7E1601">
        <w:rPr>
          <w:rFonts w:hAnsi="Times New Roman" w:cs="Times New Roman"/>
          <w:color w:val="000000"/>
          <w:sz w:val="24"/>
          <w:szCs w:val="24"/>
        </w:rPr>
        <w:t xml:space="preserve">1.6.6. </w:t>
      </w:r>
      <w:r w:rsidRPr="007E1601">
        <w:rPr>
          <w:rFonts w:hAnsi="Times New Roman" w:cs="Times New Roman"/>
          <w:color w:val="000000"/>
          <w:sz w:val="24"/>
          <w:szCs w:val="24"/>
        </w:rPr>
        <w:t>приоритетные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направления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развития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системы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РФ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законов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иных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нормативных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правовых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актов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регламентирующих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образовательную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деятельность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РФ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нормативных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документов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по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вопросам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обучения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детей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молодежи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федеральных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государственных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стандартов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дошкольного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начального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общего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основного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общего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среднего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общего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законодательства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правах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ребенка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трудового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законодательства</w:t>
      </w:r>
      <w:r w:rsidRPr="007E1601">
        <w:rPr>
          <w:rFonts w:hAnsi="Times New Roman" w:cs="Times New Roman"/>
          <w:color w:val="000000"/>
          <w:sz w:val="24"/>
          <w:szCs w:val="24"/>
        </w:rPr>
        <w:t>;</w:t>
      </w:r>
    </w:p>
    <w:p w:rsidR="00F45FFC" w:rsidRPr="007E1601" w:rsidRDefault="00F45FFC" w:rsidP="00F45FFC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7E1601">
        <w:rPr>
          <w:rFonts w:hAnsi="Times New Roman" w:cs="Times New Roman"/>
          <w:color w:val="000000"/>
          <w:sz w:val="24"/>
          <w:szCs w:val="24"/>
        </w:rPr>
        <w:t xml:space="preserve">1.6.7. </w:t>
      </w:r>
      <w:r w:rsidRPr="007E1601">
        <w:rPr>
          <w:rFonts w:hAnsi="Times New Roman" w:cs="Times New Roman"/>
          <w:color w:val="000000"/>
          <w:sz w:val="24"/>
          <w:szCs w:val="24"/>
        </w:rPr>
        <w:t>нормативные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документы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по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вопросам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обучения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детей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молодежи</w:t>
      </w:r>
      <w:r w:rsidRPr="007E1601">
        <w:rPr>
          <w:rFonts w:hAnsi="Times New Roman" w:cs="Times New Roman"/>
          <w:color w:val="000000"/>
          <w:sz w:val="24"/>
          <w:szCs w:val="24"/>
        </w:rPr>
        <w:t>;</w:t>
      </w:r>
    </w:p>
    <w:p w:rsidR="00F45FFC" w:rsidRPr="00BB2B29" w:rsidRDefault="00F45FFC" w:rsidP="00F45FFC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BB2B29">
        <w:rPr>
          <w:rFonts w:hAnsi="Times New Roman" w:cs="Times New Roman"/>
          <w:color w:val="000000"/>
          <w:sz w:val="24"/>
          <w:szCs w:val="24"/>
        </w:rPr>
        <w:t xml:space="preserve">1.6.8. </w:t>
      </w:r>
      <w:r w:rsidRPr="00BB2B29">
        <w:rPr>
          <w:rFonts w:hAnsi="Times New Roman" w:cs="Times New Roman"/>
          <w:color w:val="000000"/>
          <w:sz w:val="24"/>
          <w:szCs w:val="24"/>
        </w:rPr>
        <w:t>Конвенцию</w:t>
      </w:r>
      <w:r w:rsidRPr="00BB2B2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B2B29">
        <w:rPr>
          <w:rFonts w:hAnsi="Times New Roman" w:cs="Times New Roman"/>
          <w:color w:val="000000"/>
          <w:sz w:val="24"/>
          <w:szCs w:val="24"/>
        </w:rPr>
        <w:t>о</w:t>
      </w:r>
      <w:r w:rsidRPr="00BB2B2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B2B29">
        <w:rPr>
          <w:rFonts w:hAnsi="Times New Roman" w:cs="Times New Roman"/>
          <w:color w:val="000000"/>
          <w:sz w:val="24"/>
          <w:szCs w:val="24"/>
        </w:rPr>
        <w:t>правах</w:t>
      </w:r>
      <w:r w:rsidRPr="00BB2B2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B2B29">
        <w:rPr>
          <w:rFonts w:hAnsi="Times New Roman" w:cs="Times New Roman"/>
          <w:color w:val="000000"/>
          <w:sz w:val="24"/>
          <w:szCs w:val="24"/>
        </w:rPr>
        <w:t>ребенка</w:t>
      </w:r>
      <w:r w:rsidRPr="00BB2B29">
        <w:rPr>
          <w:rFonts w:hAnsi="Times New Roman" w:cs="Times New Roman"/>
          <w:color w:val="000000"/>
          <w:sz w:val="24"/>
          <w:szCs w:val="24"/>
        </w:rPr>
        <w:t>;</w:t>
      </w:r>
    </w:p>
    <w:p w:rsidR="00F45FFC" w:rsidRPr="007E1601" w:rsidRDefault="00F45FFC" w:rsidP="00F45FFC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7E1601">
        <w:rPr>
          <w:rFonts w:hAnsi="Times New Roman" w:cs="Times New Roman"/>
          <w:color w:val="000000"/>
          <w:sz w:val="24"/>
          <w:szCs w:val="24"/>
        </w:rPr>
        <w:t xml:space="preserve">1.6.9. </w:t>
      </w:r>
      <w:r w:rsidRPr="007E1601">
        <w:rPr>
          <w:rFonts w:hAnsi="Times New Roman" w:cs="Times New Roman"/>
          <w:color w:val="000000"/>
          <w:sz w:val="24"/>
          <w:szCs w:val="24"/>
        </w:rPr>
        <w:t>трудовое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законодательство</w:t>
      </w:r>
      <w:r w:rsidRPr="007E1601">
        <w:rPr>
          <w:rFonts w:hAnsi="Times New Roman" w:cs="Times New Roman"/>
          <w:color w:val="000000"/>
          <w:sz w:val="24"/>
          <w:szCs w:val="24"/>
        </w:rPr>
        <w:t>.</w:t>
      </w:r>
    </w:p>
    <w:p w:rsidR="00F45FFC" w:rsidRPr="007E1601" w:rsidRDefault="00F45FFC" w:rsidP="00F45FFC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7E1601">
        <w:rPr>
          <w:rFonts w:hAnsi="Times New Roman" w:cs="Times New Roman"/>
          <w:color w:val="000000"/>
          <w:sz w:val="24"/>
          <w:szCs w:val="24"/>
        </w:rPr>
        <w:t xml:space="preserve">1.7. </w:t>
      </w:r>
      <w:r w:rsidRPr="007E1601">
        <w:rPr>
          <w:rFonts w:hAnsi="Times New Roman" w:cs="Times New Roman"/>
          <w:color w:val="000000"/>
          <w:sz w:val="24"/>
          <w:szCs w:val="24"/>
        </w:rPr>
        <w:t>Для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реализации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трудовой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функции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«воспитательная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деятельность»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воспитатель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должен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знать</w:t>
      </w:r>
      <w:r w:rsidRPr="007E1601">
        <w:rPr>
          <w:rFonts w:hAnsi="Times New Roman" w:cs="Times New Roman"/>
          <w:color w:val="000000"/>
          <w:sz w:val="24"/>
          <w:szCs w:val="24"/>
        </w:rPr>
        <w:t>:</w:t>
      </w:r>
    </w:p>
    <w:p w:rsidR="00F45FFC" w:rsidRPr="007E1601" w:rsidRDefault="00F45FFC" w:rsidP="00F45FFC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7E1601">
        <w:rPr>
          <w:rFonts w:hAnsi="Times New Roman" w:cs="Times New Roman"/>
          <w:color w:val="000000"/>
          <w:sz w:val="24"/>
          <w:szCs w:val="24"/>
        </w:rPr>
        <w:t xml:space="preserve">1.7.1. </w:t>
      </w:r>
      <w:r w:rsidRPr="007E1601">
        <w:rPr>
          <w:rFonts w:hAnsi="Times New Roman" w:cs="Times New Roman"/>
          <w:color w:val="000000"/>
          <w:sz w:val="24"/>
          <w:szCs w:val="24"/>
        </w:rPr>
        <w:t>основы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законодательства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правах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ребенка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законы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сфере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федеральные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государственные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образовательные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стандарты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общего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7E1601">
        <w:rPr>
          <w:rFonts w:hAnsi="Times New Roman" w:cs="Times New Roman"/>
          <w:color w:val="000000"/>
          <w:sz w:val="24"/>
          <w:szCs w:val="24"/>
        </w:rPr>
        <w:t>;</w:t>
      </w:r>
    </w:p>
    <w:p w:rsidR="00F45FFC" w:rsidRPr="007E1601" w:rsidRDefault="00F45FFC" w:rsidP="00F45FFC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7E1601">
        <w:rPr>
          <w:rFonts w:hAnsi="Times New Roman" w:cs="Times New Roman"/>
          <w:color w:val="000000"/>
          <w:sz w:val="24"/>
          <w:szCs w:val="24"/>
        </w:rPr>
        <w:t xml:space="preserve">1.7.2. </w:t>
      </w:r>
      <w:r w:rsidRPr="007E1601">
        <w:rPr>
          <w:rFonts w:hAnsi="Times New Roman" w:cs="Times New Roman"/>
          <w:color w:val="000000"/>
          <w:sz w:val="24"/>
          <w:szCs w:val="24"/>
        </w:rPr>
        <w:t>историю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теорию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закономерности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принципы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построения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функционирования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7E1601">
        <w:rPr>
          <w:rFonts w:hAnsi="Times New Roman" w:cs="Times New Roman"/>
          <w:color w:val="000000"/>
          <w:sz w:val="24"/>
          <w:szCs w:val="24"/>
        </w:rPr>
        <w:t>педагогических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7E1601">
        <w:rPr>
          <w:rFonts w:hAnsi="Times New Roman" w:cs="Times New Roman"/>
          <w:color w:val="000000"/>
          <w:sz w:val="24"/>
          <w:szCs w:val="24"/>
        </w:rPr>
        <w:t>систем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роль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место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жизни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личности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общества</w:t>
      </w:r>
      <w:r w:rsidRPr="007E1601">
        <w:rPr>
          <w:rFonts w:hAnsi="Times New Roman" w:cs="Times New Roman"/>
          <w:color w:val="000000"/>
          <w:sz w:val="24"/>
          <w:szCs w:val="24"/>
        </w:rPr>
        <w:t>;</w:t>
      </w:r>
    </w:p>
    <w:p w:rsidR="00F45FFC" w:rsidRPr="007E1601" w:rsidRDefault="00F45FFC" w:rsidP="00F45FFC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7E1601">
        <w:rPr>
          <w:rFonts w:hAnsi="Times New Roman" w:cs="Times New Roman"/>
          <w:color w:val="000000"/>
          <w:sz w:val="24"/>
          <w:szCs w:val="24"/>
        </w:rPr>
        <w:t xml:space="preserve">1.7.3. </w:t>
      </w:r>
      <w:r w:rsidRPr="007E1601">
        <w:rPr>
          <w:rFonts w:hAnsi="Times New Roman" w:cs="Times New Roman"/>
          <w:color w:val="000000"/>
          <w:sz w:val="24"/>
          <w:szCs w:val="24"/>
        </w:rPr>
        <w:t>основы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1601">
        <w:rPr>
          <w:rFonts w:hAnsi="Times New Roman" w:cs="Times New Roman"/>
          <w:color w:val="000000"/>
          <w:sz w:val="24"/>
          <w:szCs w:val="24"/>
        </w:rPr>
        <w:t>психодидактики</w:t>
      </w:r>
      <w:proofErr w:type="spellEnd"/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поликультурного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закономерностей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поведения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социальных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сетях</w:t>
      </w:r>
      <w:r w:rsidRPr="007E1601">
        <w:rPr>
          <w:rFonts w:hAnsi="Times New Roman" w:cs="Times New Roman"/>
          <w:color w:val="000000"/>
          <w:sz w:val="24"/>
          <w:szCs w:val="24"/>
        </w:rPr>
        <w:t>;</w:t>
      </w:r>
    </w:p>
    <w:p w:rsidR="00F45FFC" w:rsidRPr="007E1601" w:rsidRDefault="00F45FFC" w:rsidP="00F45FFC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7E1601">
        <w:rPr>
          <w:rFonts w:hAnsi="Times New Roman" w:cs="Times New Roman"/>
          <w:color w:val="000000"/>
          <w:sz w:val="24"/>
          <w:szCs w:val="24"/>
        </w:rPr>
        <w:t xml:space="preserve">1.7.4. </w:t>
      </w:r>
      <w:r w:rsidRPr="007E1601">
        <w:rPr>
          <w:rFonts w:hAnsi="Times New Roman" w:cs="Times New Roman"/>
          <w:color w:val="000000"/>
          <w:sz w:val="24"/>
          <w:szCs w:val="24"/>
        </w:rPr>
        <w:t>основные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закономерности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возрастного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развития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стадии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кризисы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развития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социализации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личности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индикаторы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индивидуальные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особенности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траекторий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жизни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их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возможные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девиации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приемы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их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диагностики</w:t>
      </w:r>
      <w:r w:rsidRPr="007E1601">
        <w:rPr>
          <w:rFonts w:hAnsi="Times New Roman" w:cs="Times New Roman"/>
          <w:color w:val="000000"/>
          <w:sz w:val="24"/>
          <w:szCs w:val="24"/>
        </w:rPr>
        <w:t>;</w:t>
      </w:r>
    </w:p>
    <w:p w:rsidR="00F45FFC" w:rsidRPr="007E1601" w:rsidRDefault="00F45FFC" w:rsidP="00F45FFC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7E1601">
        <w:rPr>
          <w:rFonts w:hAnsi="Times New Roman" w:cs="Times New Roman"/>
          <w:color w:val="000000"/>
          <w:sz w:val="24"/>
          <w:szCs w:val="24"/>
        </w:rPr>
        <w:t xml:space="preserve">1.7.5. </w:t>
      </w:r>
      <w:r w:rsidRPr="007E1601">
        <w:rPr>
          <w:rFonts w:hAnsi="Times New Roman" w:cs="Times New Roman"/>
          <w:color w:val="000000"/>
          <w:sz w:val="24"/>
          <w:szCs w:val="24"/>
        </w:rPr>
        <w:t>научное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представление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результатах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путях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их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достижения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способах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оценки</w:t>
      </w:r>
      <w:r w:rsidRPr="007E1601">
        <w:rPr>
          <w:rFonts w:hAnsi="Times New Roman" w:cs="Times New Roman"/>
          <w:color w:val="000000"/>
          <w:sz w:val="24"/>
          <w:szCs w:val="24"/>
        </w:rPr>
        <w:t>;</w:t>
      </w:r>
    </w:p>
    <w:p w:rsidR="00F45FFC" w:rsidRPr="007E1601" w:rsidRDefault="00F45FFC" w:rsidP="00F45FFC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7E1601">
        <w:rPr>
          <w:rFonts w:hAnsi="Times New Roman" w:cs="Times New Roman"/>
          <w:color w:val="000000"/>
          <w:sz w:val="24"/>
          <w:szCs w:val="24"/>
        </w:rPr>
        <w:t xml:space="preserve">1.7.6. </w:t>
      </w:r>
      <w:r w:rsidRPr="007E1601">
        <w:rPr>
          <w:rFonts w:hAnsi="Times New Roman" w:cs="Times New Roman"/>
          <w:color w:val="000000"/>
          <w:sz w:val="24"/>
          <w:szCs w:val="24"/>
        </w:rPr>
        <w:t>основы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методики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воспитательной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работы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основные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принципы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1601">
        <w:rPr>
          <w:rFonts w:hAnsi="Times New Roman" w:cs="Times New Roman"/>
          <w:color w:val="000000"/>
          <w:sz w:val="24"/>
          <w:szCs w:val="24"/>
        </w:rPr>
        <w:t>деятельностного</w:t>
      </w:r>
      <w:proofErr w:type="spellEnd"/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подхода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виды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приемы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современных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педагогических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технологий</w:t>
      </w:r>
      <w:r w:rsidRPr="007E1601">
        <w:rPr>
          <w:rFonts w:hAnsi="Times New Roman" w:cs="Times New Roman"/>
          <w:color w:val="000000"/>
          <w:sz w:val="24"/>
          <w:szCs w:val="24"/>
        </w:rPr>
        <w:t>;</w:t>
      </w:r>
    </w:p>
    <w:p w:rsidR="00F45FFC" w:rsidRPr="007E1601" w:rsidRDefault="00F45FFC" w:rsidP="00F45FFC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7E1601">
        <w:rPr>
          <w:rFonts w:hAnsi="Times New Roman" w:cs="Times New Roman"/>
          <w:color w:val="000000"/>
          <w:sz w:val="24"/>
          <w:szCs w:val="24"/>
        </w:rPr>
        <w:t xml:space="preserve">1.7.7. </w:t>
      </w:r>
      <w:r w:rsidRPr="007E1601">
        <w:rPr>
          <w:rFonts w:hAnsi="Times New Roman" w:cs="Times New Roman"/>
          <w:color w:val="000000"/>
          <w:sz w:val="24"/>
          <w:szCs w:val="24"/>
        </w:rPr>
        <w:t>нормативные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правовые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руководящие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инструктивные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документы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регулирующие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организацию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проведение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мероприятий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за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пределами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территории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7E1601">
        <w:rPr>
          <w:rFonts w:hAnsi="Times New Roman" w:cs="Times New Roman"/>
          <w:color w:val="000000"/>
          <w:sz w:val="24"/>
          <w:szCs w:val="24"/>
        </w:rPr>
        <w:t>экскурсий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походов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экспедиций</w:t>
      </w:r>
      <w:r w:rsidRPr="007E1601">
        <w:rPr>
          <w:rFonts w:hAnsi="Times New Roman" w:cs="Times New Roman"/>
          <w:color w:val="000000"/>
          <w:sz w:val="24"/>
          <w:szCs w:val="24"/>
        </w:rPr>
        <w:t>).</w:t>
      </w:r>
    </w:p>
    <w:p w:rsidR="00F45FFC" w:rsidRPr="007E1601" w:rsidRDefault="00F45FFC" w:rsidP="00F45FFC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7E1601">
        <w:rPr>
          <w:rFonts w:hAnsi="Times New Roman" w:cs="Times New Roman"/>
          <w:color w:val="000000"/>
          <w:sz w:val="24"/>
          <w:szCs w:val="24"/>
        </w:rPr>
        <w:t xml:space="preserve">1.8. </w:t>
      </w:r>
      <w:r w:rsidRPr="007E1601">
        <w:rPr>
          <w:rFonts w:hAnsi="Times New Roman" w:cs="Times New Roman"/>
          <w:color w:val="000000"/>
          <w:sz w:val="24"/>
          <w:szCs w:val="24"/>
        </w:rPr>
        <w:t>Для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реализации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трудовой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функции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«развивающая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деятельность»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воспитатель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должен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знать</w:t>
      </w:r>
      <w:r w:rsidRPr="007E1601">
        <w:rPr>
          <w:rFonts w:hAnsi="Times New Roman" w:cs="Times New Roman"/>
          <w:color w:val="000000"/>
          <w:sz w:val="24"/>
          <w:szCs w:val="24"/>
        </w:rPr>
        <w:t>:</w:t>
      </w:r>
    </w:p>
    <w:p w:rsidR="00F45FFC" w:rsidRPr="007E1601" w:rsidRDefault="00F45FFC" w:rsidP="00F45FFC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7E1601">
        <w:rPr>
          <w:rFonts w:hAnsi="Times New Roman" w:cs="Times New Roman"/>
          <w:color w:val="000000"/>
          <w:sz w:val="24"/>
          <w:szCs w:val="24"/>
        </w:rPr>
        <w:t xml:space="preserve">1.8.1. </w:t>
      </w:r>
      <w:r w:rsidRPr="007E1601">
        <w:rPr>
          <w:rFonts w:hAnsi="Times New Roman" w:cs="Times New Roman"/>
          <w:color w:val="000000"/>
          <w:sz w:val="24"/>
          <w:szCs w:val="24"/>
        </w:rPr>
        <w:t>педагогические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закономерности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образовательного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процесса</w:t>
      </w:r>
      <w:r w:rsidRPr="007E1601">
        <w:rPr>
          <w:rFonts w:hAnsi="Times New Roman" w:cs="Times New Roman"/>
          <w:color w:val="000000"/>
          <w:sz w:val="24"/>
          <w:szCs w:val="24"/>
        </w:rPr>
        <w:t>;</w:t>
      </w:r>
    </w:p>
    <w:p w:rsidR="00F45FFC" w:rsidRPr="007E1601" w:rsidRDefault="00F45FFC" w:rsidP="00F45FFC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7E1601">
        <w:rPr>
          <w:rFonts w:hAnsi="Times New Roman" w:cs="Times New Roman"/>
          <w:color w:val="000000"/>
          <w:sz w:val="24"/>
          <w:szCs w:val="24"/>
        </w:rPr>
        <w:t xml:space="preserve">1.8.2. </w:t>
      </w:r>
      <w:r w:rsidRPr="007E1601">
        <w:rPr>
          <w:rFonts w:hAnsi="Times New Roman" w:cs="Times New Roman"/>
          <w:color w:val="000000"/>
          <w:sz w:val="24"/>
          <w:szCs w:val="24"/>
        </w:rPr>
        <w:t>законы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развития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личности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проявления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личностных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свойств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психологические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законы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периодизации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кризисов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развития</w:t>
      </w:r>
      <w:r w:rsidRPr="007E1601">
        <w:rPr>
          <w:rFonts w:hAnsi="Times New Roman" w:cs="Times New Roman"/>
          <w:color w:val="000000"/>
          <w:sz w:val="24"/>
          <w:szCs w:val="24"/>
        </w:rPr>
        <w:t>;</w:t>
      </w:r>
    </w:p>
    <w:p w:rsidR="00F45FFC" w:rsidRPr="007E1601" w:rsidRDefault="00F45FFC" w:rsidP="00F45FFC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7E1601">
        <w:rPr>
          <w:rFonts w:hAnsi="Times New Roman" w:cs="Times New Roman"/>
          <w:color w:val="000000"/>
          <w:sz w:val="24"/>
          <w:szCs w:val="24"/>
        </w:rPr>
        <w:t xml:space="preserve">1.8.3. </w:t>
      </w:r>
      <w:r w:rsidRPr="007E1601">
        <w:rPr>
          <w:rFonts w:hAnsi="Times New Roman" w:cs="Times New Roman"/>
          <w:color w:val="000000"/>
          <w:sz w:val="24"/>
          <w:szCs w:val="24"/>
        </w:rPr>
        <w:t>теорию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технологию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учета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возрастных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особенностей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7E1601">
        <w:rPr>
          <w:rFonts w:hAnsi="Times New Roman" w:cs="Times New Roman"/>
          <w:color w:val="000000"/>
          <w:sz w:val="24"/>
          <w:szCs w:val="24"/>
        </w:rPr>
        <w:t>;</w:t>
      </w:r>
    </w:p>
    <w:p w:rsidR="00F45FFC" w:rsidRPr="007E1601" w:rsidRDefault="00F45FFC" w:rsidP="00F45FFC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7E1601">
        <w:rPr>
          <w:rFonts w:hAnsi="Times New Roman" w:cs="Times New Roman"/>
          <w:color w:val="000000"/>
          <w:sz w:val="24"/>
          <w:szCs w:val="24"/>
        </w:rPr>
        <w:t xml:space="preserve">1.8.4. </w:t>
      </w:r>
      <w:r w:rsidRPr="007E1601">
        <w:rPr>
          <w:rFonts w:hAnsi="Times New Roman" w:cs="Times New Roman"/>
          <w:color w:val="000000"/>
          <w:sz w:val="24"/>
          <w:szCs w:val="24"/>
        </w:rPr>
        <w:t>закономерности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формирования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детско</w:t>
      </w:r>
      <w:r w:rsidRPr="007E1601">
        <w:rPr>
          <w:rFonts w:hAnsi="Times New Roman" w:cs="Times New Roman"/>
          <w:color w:val="000000"/>
          <w:sz w:val="24"/>
          <w:szCs w:val="24"/>
        </w:rPr>
        <w:t>-</w:t>
      </w:r>
      <w:r w:rsidRPr="007E1601">
        <w:rPr>
          <w:rFonts w:hAnsi="Times New Roman" w:cs="Times New Roman"/>
          <w:color w:val="000000"/>
          <w:sz w:val="24"/>
          <w:szCs w:val="24"/>
        </w:rPr>
        <w:t>взрослых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сообществ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их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социально</w:t>
      </w:r>
      <w:r w:rsidRPr="007E1601">
        <w:rPr>
          <w:rFonts w:hAnsi="Times New Roman" w:cs="Times New Roman"/>
          <w:color w:val="000000"/>
          <w:sz w:val="24"/>
          <w:szCs w:val="24"/>
        </w:rPr>
        <w:t>-</w:t>
      </w:r>
      <w:r w:rsidRPr="007E1601">
        <w:rPr>
          <w:rFonts w:hAnsi="Times New Roman" w:cs="Times New Roman"/>
          <w:color w:val="000000"/>
          <w:sz w:val="24"/>
          <w:szCs w:val="24"/>
        </w:rPr>
        <w:t>психологические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особенности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закономерности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развития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детских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подростковых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сообществ</w:t>
      </w:r>
      <w:r w:rsidRPr="007E1601">
        <w:rPr>
          <w:rFonts w:hAnsi="Times New Roman" w:cs="Times New Roman"/>
          <w:color w:val="000000"/>
          <w:sz w:val="24"/>
          <w:szCs w:val="24"/>
        </w:rPr>
        <w:t>;</w:t>
      </w:r>
    </w:p>
    <w:p w:rsidR="00F45FFC" w:rsidRPr="007E1601" w:rsidRDefault="00F45FFC" w:rsidP="00F45FFC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7E1601">
        <w:rPr>
          <w:rFonts w:hAnsi="Times New Roman" w:cs="Times New Roman"/>
          <w:color w:val="000000"/>
          <w:sz w:val="24"/>
          <w:szCs w:val="24"/>
        </w:rPr>
        <w:t xml:space="preserve">1.8.5. </w:t>
      </w:r>
      <w:r w:rsidRPr="007E1601">
        <w:rPr>
          <w:rFonts w:hAnsi="Times New Roman" w:cs="Times New Roman"/>
          <w:color w:val="000000"/>
          <w:sz w:val="24"/>
          <w:szCs w:val="24"/>
        </w:rPr>
        <w:t>основные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закономерности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семейных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отношений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позволяющие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эффективно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работать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родительской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общественностью</w:t>
      </w:r>
      <w:r w:rsidRPr="007E1601">
        <w:rPr>
          <w:rFonts w:hAnsi="Times New Roman" w:cs="Times New Roman"/>
          <w:color w:val="000000"/>
          <w:sz w:val="24"/>
          <w:szCs w:val="24"/>
        </w:rPr>
        <w:t>;</w:t>
      </w:r>
    </w:p>
    <w:p w:rsidR="00F45FFC" w:rsidRPr="007E1601" w:rsidRDefault="00F45FFC" w:rsidP="00F45FFC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7E1601">
        <w:rPr>
          <w:rFonts w:hAnsi="Times New Roman" w:cs="Times New Roman"/>
          <w:color w:val="000000"/>
          <w:sz w:val="24"/>
          <w:szCs w:val="24"/>
        </w:rPr>
        <w:t xml:space="preserve">1.8.6. </w:t>
      </w:r>
      <w:r w:rsidRPr="007E1601">
        <w:rPr>
          <w:rFonts w:hAnsi="Times New Roman" w:cs="Times New Roman"/>
          <w:color w:val="000000"/>
          <w:sz w:val="24"/>
          <w:szCs w:val="24"/>
        </w:rPr>
        <w:t>основы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психодиагностики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основные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признаки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отклонения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развитии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детей</w:t>
      </w:r>
      <w:r w:rsidRPr="007E1601">
        <w:rPr>
          <w:rFonts w:hAnsi="Times New Roman" w:cs="Times New Roman"/>
          <w:color w:val="000000"/>
          <w:sz w:val="24"/>
          <w:szCs w:val="24"/>
        </w:rPr>
        <w:t>;</w:t>
      </w:r>
    </w:p>
    <w:p w:rsidR="00F45FFC" w:rsidRPr="007E1601" w:rsidRDefault="00F45FFC" w:rsidP="00F45FFC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7E1601">
        <w:rPr>
          <w:rFonts w:hAnsi="Times New Roman" w:cs="Times New Roman"/>
          <w:color w:val="000000"/>
          <w:sz w:val="24"/>
          <w:szCs w:val="24"/>
        </w:rPr>
        <w:t xml:space="preserve">1.8.7. </w:t>
      </w:r>
      <w:r w:rsidRPr="007E1601">
        <w:rPr>
          <w:rFonts w:hAnsi="Times New Roman" w:cs="Times New Roman"/>
          <w:color w:val="000000"/>
          <w:sz w:val="24"/>
          <w:szCs w:val="24"/>
        </w:rPr>
        <w:t>социально</w:t>
      </w:r>
      <w:r w:rsidRPr="007E1601">
        <w:rPr>
          <w:rFonts w:hAnsi="Times New Roman" w:cs="Times New Roman"/>
          <w:color w:val="000000"/>
          <w:sz w:val="24"/>
          <w:szCs w:val="24"/>
        </w:rPr>
        <w:t>-</w:t>
      </w:r>
      <w:r w:rsidRPr="007E1601">
        <w:rPr>
          <w:rFonts w:hAnsi="Times New Roman" w:cs="Times New Roman"/>
          <w:color w:val="000000"/>
          <w:sz w:val="24"/>
          <w:szCs w:val="24"/>
        </w:rPr>
        <w:t>психологические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особенности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закономерности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развития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детско</w:t>
      </w:r>
      <w:r w:rsidRPr="007E1601">
        <w:rPr>
          <w:rFonts w:hAnsi="Times New Roman" w:cs="Times New Roman"/>
          <w:color w:val="000000"/>
          <w:sz w:val="24"/>
          <w:szCs w:val="24"/>
        </w:rPr>
        <w:t>-</w:t>
      </w:r>
      <w:r w:rsidRPr="007E1601">
        <w:rPr>
          <w:rFonts w:hAnsi="Times New Roman" w:cs="Times New Roman"/>
          <w:color w:val="000000"/>
          <w:sz w:val="24"/>
          <w:szCs w:val="24"/>
        </w:rPr>
        <w:t>взрослых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сообществ</w:t>
      </w:r>
      <w:r w:rsidRPr="007E1601">
        <w:rPr>
          <w:rFonts w:hAnsi="Times New Roman" w:cs="Times New Roman"/>
          <w:color w:val="000000"/>
          <w:sz w:val="24"/>
          <w:szCs w:val="24"/>
        </w:rPr>
        <w:t>.</w:t>
      </w:r>
    </w:p>
    <w:p w:rsidR="00F45FFC" w:rsidRPr="007E1601" w:rsidRDefault="00F45FFC" w:rsidP="00F45FFC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7E1601">
        <w:rPr>
          <w:rFonts w:hAnsi="Times New Roman" w:cs="Times New Roman"/>
          <w:color w:val="000000"/>
          <w:sz w:val="24"/>
          <w:szCs w:val="24"/>
        </w:rPr>
        <w:t xml:space="preserve">1.9. </w:t>
      </w:r>
      <w:r w:rsidRPr="007E1601">
        <w:rPr>
          <w:rFonts w:hAnsi="Times New Roman" w:cs="Times New Roman"/>
          <w:color w:val="000000"/>
          <w:sz w:val="24"/>
          <w:szCs w:val="24"/>
        </w:rPr>
        <w:t>Для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ведения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педагогической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по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реализации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программ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дошкольного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воспитатель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должен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знать</w:t>
      </w:r>
      <w:r w:rsidRPr="007E1601">
        <w:rPr>
          <w:rFonts w:hAnsi="Times New Roman" w:cs="Times New Roman"/>
          <w:color w:val="000000"/>
          <w:sz w:val="24"/>
          <w:szCs w:val="24"/>
        </w:rPr>
        <w:t>:</w:t>
      </w:r>
    </w:p>
    <w:p w:rsidR="00F45FFC" w:rsidRPr="007E1601" w:rsidRDefault="00F45FFC" w:rsidP="00F45FFC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7E1601">
        <w:rPr>
          <w:rFonts w:hAnsi="Times New Roman" w:cs="Times New Roman"/>
          <w:color w:val="000000"/>
          <w:sz w:val="24"/>
          <w:szCs w:val="24"/>
        </w:rPr>
        <w:t xml:space="preserve">1.9.1. </w:t>
      </w:r>
      <w:r w:rsidRPr="007E1601">
        <w:rPr>
          <w:rFonts w:hAnsi="Times New Roman" w:cs="Times New Roman"/>
          <w:color w:val="000000"/>
          <w:sz w:val="24"/>
          <w:szCs w:val="24"/>
        </w:rPr>
        <w:t>специфику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дошкольного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особенностей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работы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детьми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раннего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дошкольного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возраста</w:t>
      </w:r>
      <w:r w:rsidRPr="007E1601">
        <w:rPr>
          <w:rFonts w:hAnsi="Times New Roman" w:cs="Times New Roman"/>
          <w:color w:val="000000"/>
          <w:sz w:val="24"/>
          <w:szCs w:val="24"/>
        </w:rPr>
        <w:t>;</w:t>
      </w:r>
    </w:p>
    <w:p w:rsidR="00F45FFC" w:rsidRPr="007E1601" w:rsidRDefault="00F45FFC" w:rsidP="00F45FFC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7E1601">
        <w:rPr>
          <w:rFonts w:hAnsi="Times New Roman" w:cs="Times New Roman"/>
          <w:color w:val="000000"/>
          <w:sz w:val="24"/>
          <w:szCs w:val="24"/>
        </w:rPr>
        <w:t xml:space="preserve">1.9.2. </w:t>
      </w:r>
      <w:r w:rsidRPr="007E1601">
        <w:rPr>
          <w:rFonts w:hAnsi="Times New Roman" w:cs="Times New Roman"/>
          <w:color w:val="000000"/>
          <w:sz w:val="24"/>
          <w:szCs w:val="24"/>
        </w:rPr>
        <w:t>основные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психологические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подходы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7E1601">
        <w:rPr>
          <w:rFonts w:hAnsi="Times New Roman" w:cs="Times New Roman"/>
          <w:color w:val="000000"/>
          <w:sz w:val="24"/>
          <w:szCs w:val="24"/>
        </w:rPr>
        <w:t>культурно</w:t>
      </w:r>
      <w:r w:rsidRPr="007E1601">
        <w:rPr>
          <w:rFonts w:hAnsi="Times New Roman" w:cs="Times New Roman"/>
          <w:color w:val="000000"/>
          <w:sz w:val="24"/>
          <w:szCs w:val="24"/>
        </w:rPr>
        <w:t>-</w:t>
      </w:r>
      <w:r w:rsidRPr="007E1601">
        <w:rPr>
          <w:rFonts w:hAnsi="Times New Roman" w:cs="Times New Roman"/>
          <w:color w:val="000000"/>
          <w:sz w:val="24"/>
          <w:szCs w:val="24"/>
        </w:rPr>
        <w:t>исторический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E1601">
        <w:rPr>
          <w:rFonts w:hAnsi="Times New Roman" w:cs="Times New Roman"/>
          <w:color w:val="000000"/>
          <w:sz w:val="24"/>
          <w:szCs w:val="24"/>
        </w:rPr>
        <w:t>деятельностный</w:t>
      </w:r>
      <w:proofErr w:type="spellEnd"/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личностный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7E1601">
        <w:rPr>
          <w:rFonts w:hAnsi="Times New Roman" w:cs="Times New Roman"/>
          <w:color w:val="000000"/>
          <w:sz w:val="24"/>
          <w:szCs w:val="24"/>
        </w:rPr>
        <w:t>основы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дошкольной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педагогики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включая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классические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системы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дошкольного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7E1601">
        <w:rPr>
          <w:rFonts w:hAnsi="Times New Roman" w:cs="Times New Roman"/>
          <w:color w:val="000000"/>
          <w:sz w:val="24"/>
          <w:szCs w:val="24"/>
        </w:rPr>
        <w:t>;</w:t>
      </w:r>
    </w:p>
    <w:p w:rsidR="00F45FFC" w:rsidRPr="007E1601" w:rsidRDefault="00F45FFC" w:rsidP="00F45FFC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7E1601">
        <w:rPr>
          <w:rFonts w:hAnsi="Times New Roman" w:cs="Times New Roman"/>
          <w:color w:val="000000"/>
          <w:sz w:val="24"/>
          <w:szCs w:val="24"/>
        </w:rPr>
        <w:t xml:space="preserve">1.9.3. </w:t>
      </w:r>
      <w:r w:rsidRPr="007E1601">
        <w:rPr>
          <w:rFonts w:hAnsi="Times New Roman" w:cs="Times New Roman"/>
          <w:color w:val="000000"/>
          <w:sz w:val="24"/>
          <w:szCs w:val="24"/>
        </w:rPr>
        <w:t>общие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закономерности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развития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ребенка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раннем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дошкольном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возрасте</w:t>
      </w:r>
      <w:r w:rsidRPr="007E1601">
        <w:rPr>
          <w:rFonts w:hAnsi="Times New Roman" w:cs="Times New Roman"/>
          <w:color w:val="000000"/>
          <w:sz w:val="24"/>
          <w:szCs w:val="24"/>
        </w:rPr>
        <w:t>;</w:t>
      </w:r>
    </w:p>
    <w:p w:rsidR="00F45FFC" w:rsidRPr="007E1601" w:rsidRDefault="00F45FFC" w:rsidP="00F45FFC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7E1601">
        <w:rPr>
          <w:rFonts w:hAnsi="Times New Roman" w:cs="Times New Roman"/>
          <w:color w:val="000000"/>
          <w:sz w:val="24"/>
          <w:szCs w:val="24"/>
        </w:rPr>
        <w:t xml:space="preserve">1.9.4. </w:t>
      </w:r>
      <w:r w:rsidRPr="007E1601">
        <w:rPr>
          <w:rFonts w:hAnsi="Times New Roman" w:cs="Times New Roman"/>
          <w:color w:val="000000"/>
          <w:sz w:val="24"/>
          <w:szCs w:val="24"/>
        </w:rPr>
        <w:t>особенности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становления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развития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детских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деятельностей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раннем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дошкольном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возрасте</w:t>
      </w:r>
      <w:r w:rsidRPr="007E1601">
        <w:rPr>
          <w:rFonts w:hAnsi="Times New Roman" w:cs="Times New Roman"/>
          <w:color w:val="000000"/>
          <w:sz w:val="24"/>
          <w:szCs w:val="24"/>
        </w:rPr>
        <w:t>;</w:t>
      </w:r>
    </w:p>
    <w:p w:rsidR="00F45FFC" w:rsidRPr="007E1601" w:rsidRDefault="00F45FFC" w:rsidP="00F45FFC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7E1601">
        <w:rPr>
          <w:rFonts w:hAnsi="Times New Roman" w:cs="Times New Roman"/>
          <w:color w:val="000000"/>
          <w:sz w:val="24"/>
          <w:szCs w:val="24"/>
        </w:rPr>
        <w:lastRenderedPageBreak/>
        <w:t xml:space="preserve">1.9.5. </w:t>
      </w:r>
      <w:r w:rsidRPr="007E1601">
        <w:rPr>
          <w:rFonts w:hAnsi="Times New Roman" w:cs="Times New Roman"/>
          <w:color w:val="000000"/>
          <w:sz w:val="24"/>
          <w:szCs w:val="24"/>
        </w:rPr>
        <w:t>основы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теории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физического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познавательного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личностного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развития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детей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раннего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дошкольного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возраста</w:t>
      </w:r>
      <w:r w:rsidRPr="007E1601">
        <w:rPr>
          <w:rFonts w:hAnsi="Times New Roman" w:cs="Times New Roman"/>
          <w:color w:val="000000"/>
          <w:sz w:val="24"/>
          <w:szCs w:val="24"/>
        </w:rPr>
        <w:t>;</w:t>
      </w:r>
    </w:p>
    <w:p w:rsidR="00F45FFC" w:rsidRPr="007E1601" w:rsidRDefault="00F45FFC" w:rsidP="00F45FFC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7E1601">
        <w:rPr>
          <w:rFonts w:hAnsi="Times New Roman" w:cs="Times New Roman"/>
          <w:color w:val="000000"/>
          <w:sz w:val="24"/>
          <w:szCs w:val="24"/>
        </w:rPr>
        <w:t xml:space="preserve">1.9.6. </w:t>
      </w:r>
      <w:r w:rsidRPr="007E1601">
        <w:rPr>
          <w:rFonts w:hAnsi="Times New Roman" w:cs="Times New Roman"/>
          <w:color w:val="000000"/>
          <w:sz w:val="24"/>
          <w:szCs w:val="24"/>
        </w:rPr>
        <w:t>современные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тенденции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развития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дошкольного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7E1601">
        <w:rPr>
          <w:rFonts w:hAnsi="Times New Roman" w:cs="Times New Roman"/>
          <w:color w:val="000000"/>
          <w:sz w:val="24"/>
          <w:szCs w:val="24"/>
        </w:rPr>
        <w:t>.</w:t>
      </w:r>
    </w:p>
    <w:p w:rsidR="00F45FFC" w:rsidRPr="007E1601" w:rsidRDefault="00F45FFC" w:rsidP="00F45FFC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7E1601">
        <w:rPr>
          <w:rFonts w:hAnsi="Times New Roman" w:cs="Times New Roman"/>
          <w:color w:val="000000"/>
          <w:sz w:val="24"/>
          <w:szCs w:val="24"/>
        </w:rPr>
        <w:t xml:space="preserve">1.10. </w:t>
      </w:r>
      <w:r w:rsidRPr="007E1601">
        <w:rPr>
          <w:rFonts w:hAnsi="Times New Roman" w:cs="Times New Roman"/>
          <w:color w:val="000000"/>
          <w:sz w:val="24"/>
          <w:szCs w:val="24"/>
        </w:rPr>
        <w:t>Для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реализации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общепедагогической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функции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«обучение»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воспитатель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должен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уметь</w:t>
      </w:r>
      <w:r w:rsidRPr="007E1601">
        <w:rPr>
          <w:rFonts w:hAnsi="Times New Roman" w:cs="Times New Roman"/>
          <w:color w:val="000000"/>
          <w:sz w:val="24"/>
          <w:szCs w:val="24"/>
        </w:rPr>
        <w:t>:</w:t>
      </w:r>
    </w:p>
    <w:p w:rsidR="00F45FFC" w:rsidRPr="007E1601" w:rsidRDefault="00F45FFC" w:rsidP="00F45FFC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7E1601">
        <w:rPr>
          <w:rFonts w:hAnsi="Times New Roman" w:cs="Times New Roman"/>
          <w:color w:val="000000"/>
          <w:sz w:val="24"/>
          <w:szCs w:val="24"/>
        </w:rPr>
        <w:t xml:space="preserve">1.10.1. </w:t>
      </w:r>
      <w:r w:rsidRPr="007E1601">
        <w:rPr>
          <w:rFonts w:hAnsi="Times New Roman" w:cs="Times New Roman"/>
          <w:color w:val="000000"/>
          <w:sz w:val="24"/>
          <w:szCs w:val="24"/>
        </w:rPr>
        <w:t>разрабатывать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7E1601">
        <w:rPr>
          <w:rFonts w:hAnsi="Times New Roman" w:cs="Times New Roman"/>
          <w:color w:val="000000"/>
          <w:sz w:val="24"/>
          <w:szCs w:val="24"/>
        </w:rPr>
        <w:t>осваивать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7E1601">
        <w:rPr>
          <w:rFonts w:hAnsi="Times New Roman" w:cs="Times New Roman"/>
          <w:color w:val="000000"/>
          <w:sz w:val="24"/>
          <w:szCs w:val="24"/>
        </w:rPr>
        <w:t>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применять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современные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психолого</w:t>
      </w:r>
      <w:r w:rsidRPr="007E1601">
        <w:rPr>
          <w:rFonts w:hAnsi="Times New Roman" w:cs="Times New Roman"/>
          <w:color w:val="000000"/>
          <w:sz w:val="24"/>
          <w:szCs w:val="24"/>
        </w:rPr>
        <w:t>-</w:t>
      </w:r>
      <w:r w:rsidRPr="007E1601">
        <w:rPr>
          <w:rFonts w:hAnsi="Times New Roman" w:cs="Times New Roman"/>
          <w:color w:val="000000"/>
          <w:sz w:val="24"/>
          <w:szCs w:val="24"/>
        </w:rPr>
        <w:t>педагогические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технологии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основанные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на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знании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законов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развития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личности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поведения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реальной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виртуальной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среде</w:t>
      </w:r>
      <w:r w:rsidRPr="007E1601">
        <w:rPr>
          <w:rFonts w:hAnsi="Times New Roman" w:cs="Times New Roman"/>
          <w:color w:val="000000"/>
          <w:sz w:val="24"/>
          <w:szCs w:val="24"/>
        </w:rPr>
        <w:t>;</w:t>
      </w:r>
    </w:p>
    <w:p w:rsidR="00F45FFC" w:rsidRPr="007E1601" w:rsidRDefault="00F45FFC" w:rsidP="00F45FFC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7E1601">
        <w:rPr>
          <w:rFonts w:hAnsi="Times New Roman" w:cs="Times New Roman"/>
          <w:color w:val="000000"/>
          <w:sz w:val="24"/>
          <w:szCs w:val="24"/>
        </w:rPr>
        <w:t xml:space="preserve">1.10.2. </w:t>
      </w:r>
      <w:r w:rsidRPr="007E1601">
        <w:rPr>
          <w:rFonts w:hAnsi="Times New Roman" w:cs="Times New Roman"/>
          <w:color w:val="000000"/>
          <w:sz w:val="24"/>
          <w:szCs w:val="24"/>
        </w:rPr>
        <w:t>использовать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апробировать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специальные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подходы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к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обучению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целях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включения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образовательный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процесс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всех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в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том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числе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особыми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потребностями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образовании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7E1601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проявивших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выдающиеся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способности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7E1601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для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которых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русский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язык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не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является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родным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7E1601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ограниченными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возможностями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здоровья</w:t>
      </w:r>
      <w:r w:rsidRPr="007E1601">
        <w:rPr>
          <w:rFonts w:hAnsi="Times New Roman" w:cs="Times New Roman"/>
          <w:color w:val="000000"/>
          <w:sz w:val="24"/>
          <w:szCs w:val="24"/>
        </w:rPr>
        <w:t>;</w:t>
      </w:r>
    </w:p>
    <w:p w:rsidR="00F45FFC" w:rsidRDefault="00F45FFC" w:rsidP="00F45FFC">
      <w:pPr>
        <w:spacing w:after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1.10.3. </w:t>
      </w:r>
      <w:r>
        <w:rPr>
          <w:rFonts w:hAnsi="Times New Roman" w:cs="Times New Roman"/>
          <w:color w:val="000000"/>
          <w:sz w:val="24"/>
          <w:szCs w:val="24"/>
        </w:rPr>
        <w:t>владеть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ИКТ</w:t>
      </w:r>
      <w:r>
        <w:rPr>
          <w:rFonts w:hAnsi="Times New Roman" w:cs="Times New Roman"/>
          <w:color w:val="000000"/>
          <w:sz w:val="24"/>
          <w:szCs w:val="24"/>
        </w:rPr>
        <w:t xml:space="preserve">- </w:t>
      </w:r>
      <w:r>
        <w:rPr>
          <w:rFonts w:hAnsi="Times New Roman" w:cs="Times New Roman"/>
          <w:color w:val="000000"/>
          <w:sz w:val="24"/>
          <w:szCs w:val="24"/>
        </w:rPr>
        <w:t>компетентностями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F45FFC" w:rsidRDefault="00F45FFC" w:rsidP="00F45FFC">
      <w:pPr>
        <w:numPr>
          <w:ilvl w:val="0"/>
          <w:numId w:val="2"/>
        </w:numPr>
        <w:spacing w:before="100" w:beforeAutospacing="1" w:after="0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общепользовательской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ИКТ</w:t>
      </w:r>
      <w:r>
        <w:rPr>
          <w:rFonts w:hAnsi="Times New Roman" w:cs="Times New Roman"/>
          <w:color w:val="000000"/>
          <w:sz w:val="24"/>
          <w:szCs w:val="24"/>
        </w:rPr>
        <w:t xml:space="preserve"> - </w:t>
      </w:r>
      <w:r>
        <w:rPr>
          <w:rFonts w:hAnsi="Times New Roman" w:cs="Times New Roman"/>
          <w:color w:val="000000"/>
          <w:sz w:val="24"/>
          <w:szCs w:val="24"/>
        </w:rPr>
        <w:t>компетентностью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45FFC" w:rsidRDefault="00F45FFC" w:rsidP="00F45FFC">
      <w:pPr>
        <w:numPr>
          <w:ilvl w:val="0"/>
          <w:numId w:val="2"/>
        </w:numPr>
        <w:spacing w:before="100" w:beforeAutospacing="1" w:after="0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общепедагогической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ИКТ</w:t>
      </w:r>
      <w:r>
        <w:rPr>
          <w:rFonts w:hAnsi="Times New Roman" w:cs="Times New Roman"/>
          <w:color w:val="000000"/>
          <w:sz w:val="24"/>
          <w:szCs w:val="24"/>
        </w:rPr>
        <w:t xml:space="preserve"> - </w:t>
      </w:r>
      <w:r>
        <w:rPr>
          <w:rFonts w:hAnsi="Times New Roman" w:cs="Times New Roman"/>
          <w:color w:val="000000"/>
          <w:sz w:val="24"/>
          <w:szCs w:val="24"/>
        </w:rPr>
        <w:t>компетентностью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45FFC" w:rsidRDefault="00F45FFC" w:rsidP="00F45FFC">
      <w:pPr>
        <w:numPr>
          <w:ilvl w:val="0"/>
          <w:numId w:val="2"/>
        </w:numPr>
        <w:spacing w:before="100" w:beforeAutospacing="1" w:after="0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7E1601">
        <w:rPr>
          <w:rFonts w:hAnsi="Times New Roman" w:cs="Times New Roman"/>
          <w:color w:val="000000"/>
          <w:sz w:val="24"/>
          <w:szCs w:val="24"/>
        </w:rPr>
        <w:t>предметно</w:t>
      </w:r>
      <w:r w:rsidRPr="007E1601">
        <w:rPr>
          <w:rFonts w:hAnsi="Times New Roman" w:cs="Times New Roman"/>
          <w:color w:val="000000"/>
          <w:sz w:val="24"/>
          <w:szCs w:val="24"/>
        </w:rPr>
        <w:t>-</w:t>
      </w:r>
      <w:r w:rsidRPr="007E1601">
        <w:rPr>
          <w:rFonts w:hAnsi="Times New Roman" w:cs="Times New Roman"/>
          <w:color w:val="000000"/>
          <w:sz w:val="24"/>
          <w:szCs w:val="24"/>
        </w:rPr>
        <w:t>педагогической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ИКТ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- </w:t>
      </w:r>
      <w:r w:rsidRPr="007E1601">
        <w:rPr>
          <w:rFonts w:hAnsi="Times New Roman" w:cs="Times New Roman"/>
          <w:color w:val="000000"/>
          <w:sz w:val="24"/>
          <w:szCs w:val="24"/>
        </w:rPr>
        <w:t>компетентностью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7E1601">
        <w:rPr>
          <w:rFonts w:hAnsi="Times New Roman" w:cs="Times New Roman"/>
          <w:color w:val="000000"/>
          <w:sz w:val="24"/>
          <w:szCs w:val="24"/>
        </w:rPr>
        <w:t>отражающей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профессиональную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ИКТ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компетентность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соответствующей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области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человеческой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>).</w:t>
      </w:r>
    </w:p>
    <w:p w:rsidR="00F45FFC" w:rsidRPr="007E1601" w:rsidRDefault="00F45FFC" w:rsidP="00F45FFC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7E1601">
        <w:rPr>
          <w:rFonts w:hAnsi="Times New Roman" w:cs="Times New Roman"/>
          <w:color w:val="000000"/>
          <w:sz w:val="24"/>
          <w:szCs w:val="24"/>
        </w:rPr>
        <w:t xml:space="preserve">1.11. </w:t>
      </w:r>
      <w:r w:rsidRPr="007E1601">
        <w:rPr>
          <w:rFonts w:hAnsi="Times New Roman" w:cs="Times New Roman"/>
          <w:color w:val="000000"/>
          <w:sz w:val="24"/>
          <w:szCs w:val="24"/>
        </w:rPr>
        <w:t>Для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реализации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трудовой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функции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«воспитательная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деятельность»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воспитатель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должен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уметь</w:t>
      </w:r>
      <w:r w:rsidRPr="007E1601">
        <w:rPr>
          <w:rFonts w:hAnsi="Times New Roman" w:cs="Times New Roman"/>
          <w:color w:val="000000"/>
          <w:sz w:val="24"/>
          <w:szCs w:val="24"/>
        </w:rPr>
        <w:t>:</w:t>
      </w:r>
    </w:p>
    <w:p w:rsidR="00F45FFC" w:rsidRPr="007E1601" w:rsidRDefault="00F45FFC" w:rsidP="00F45FFC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7E1601">
        <w:rPr>
          <w:rFonts w:hAnsi="Times New Roman" w:cs="Times New Roman"/>
          <w:color w:val="000000"/>
          <w:sz w:val="24"/>
          <w:szCs w:val="24"/>
        </w:rPr>
        <w:t xml:space="preserve">1.11.1. </w:t>
      </w:r>
      <w:r w:rsidRPr="007E1601">
        <w:rPr>
          <w:rFonts w:hAnsi="Times New Roman" w:cs="Times New Roman"/>
          <w:color w:val="000000"/>
          <w:sz w:val="24"/>
          <w:szCs w:val="24"/>
        </w:rPr>
        <w:t>строить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воспитательную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деятельность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учетом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культурных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различий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детей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половозрастных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индивидуальных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особенностей</w:t>
      </w:r>
      <w:r w:rsidRPr="007E1601">
        <w:rPr>
          <w:rFonts w:hAnsi="Times New Roman" w:cs="Times New Roman"/>
          <w:color w:val="000000"/>
          <w:sz w:val="24"/>
          <w:szCs w:val="24"/>
        </w:rPr>
        <w:t>;</w:t>
      </w:r>
    </w:p>
    <w:p w:rsidR="00F45FFC" w:rsidRPr="007E1601" w:rsidRDefault="00F45FFC" w:rsidP="00F45FFC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7E1601">
        <w:rPr>
          <w:rFonts w:hAnsi="Times New Roman" w:cs="Times New Roman"/>
          <w:color w:val="000000"/>
          <w:sz w:val="24"/>
          <w:szCs w:val="24"/>
        </w:rPr>
        <w:t xml:space="preserve">1.11.2. </w:t>
      </w:r>
      <w:r w:rsidRPr="007E1601">
        <w:rPr>
          <w:rFonts w:hAnsi="Times New Roman" w:cs="Times New Roman"/>
          <w:color w:val="000000"/>
          <w:sz w:val="24"/>
          <w:szCs w:val="24"/>
        </w:rPr>
        <w:t>общаться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детьми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признавать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их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достоинство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понимая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принимая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их</w:t>
      </w:r>
      <w:r w:rsidRPr="007E1601">
        <w:rPr>
          <w:rFonts w:hAnsi="Times New Roman" w:cs="Times New Roman"/>
          <w:color w:val="000000"/>
          <w:sz w:val="24"/>
          <w:szCs w:val="24"/>
        </w:rPr>
        <w:t>;</w:t>
      </w:r>
    </w:p>
    <w:p w:rsidR="00F45FFC" w:rsidRPr="007E1601" w:rsidRDefault="00F45FFC" w:rsidP="00F45FFC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7E1601">
        <w:rPr>
          <w:rFonts w:hAnsi="Times New Roman" w:cs="Times New Roman"/>
          <w:color w:val="000000"/>
          <w:sz w:val="24"/>
          <w:szCs w:val="24"/>
        </w:rPr>
        <w:t xml:space="preserve">1.11.3. </w:t>
      </w:r>
      <w:r w:rsidRPr="007E1601">
        <w:rPr>
          <w:rFonts w:hAnsi="Times New Roman" w:cs="Times New Roman"/>
          <w:color w:val="000000"/>
          <w:sz w:val="24"/>
          <w:szCs w:val="24"/>
        </w:rPr>
        <w:t>создавать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учебных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группах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7E1601">
        <w:rPr>
          <w:rFonts w:hAnsi="Times New Roman" w:cs="Times New Roman"/>
          <w:color w:val="000000"/>
          <w:sz w:val="24"/>
          <w:szCs w:val="24"/>
        </w:rPr>
        <w:t>классе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кружке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секции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7E1601">
        <w:rPr>
          <w:rFonts w:hAnsi="Times New Roman" w:cs="Times New Roman"/>
          <w:color w:val="000000"/>
          <w:sz w:val="24"/>
          <w:szCs w:val="24"/>
        </w:rPr>
        <w:t>разновозрастные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детско</w:t>
      </w:r>
      <w:r w:rsidRPr="007E1601">
        <w:rPr>
          <w:rFonts w:hAnsi="Times New Roman" w:cs="Times New Roman"/>
          <w:color w:val="000000"/>
          <w:sz w:val="24"/>
          <w:szCs w:val="24"/>
        </w:rPr>
        <w:t>-</w:t>
      </w:r>
      <w:r w:rsidRPr="007E1601">
        <w:rPr>
          <w:rFonts w:hAnsi="Times New Roman" w:cs="Times New Roman"/>
          <w:color w:val="000000"/>
          <w:sz w:val="24"/>
          <w:szCs w:val="24"/>
        </w:rPr>
        <w:t>взрослые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общности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их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родителей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7E1601">
        <w:rPr>
          <w:rFonts w:hAnsi="Times New Roman" w:cs="Times New Roman"/>
          <w:color w:val="000000"/>
          <w:sz w:val="24"/>
          <w:szCs w:val="24"/>
        </w:rPr>
        <w:t>законных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представителей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7E1601">
        <w:rPr>
          <w:rFonts w:hAnsi="Times New Roman" w:cs="Times New Roman"/>
          <w:color w:val="000000"/>
          <w:sz w:val="24"/>
          <w:szCs w:val="24"/>
        </w:rPr>
        <w:t>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педагогических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работников</w:t>
      </w:r>
      <w:r w:rsidRPr="007E1601">
        <w:rPr>
          <w:rFonts w:hAnsi="Times New Roman" w:cs="Times New Roman"/>
          <w:color w:val="000000"/>
          <w:sz w:val="24"/>
          <w:szCs w:val="24"/>
        </w:rPr>
        <w:t>;</w:t>
      </w:r>
    </w:p>
    <w:p w:rsidR="00F45FFC" w:rsidRPr="007E1601" w:rsidRDefault="00F45FFC" w:rsidP="00F45FFC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7E1601">
        <w:rPr>
          <w:rFonts w:hAnsi="Times New Roman" w:cs="Times New Roman"/>
          <w:color w:val="000000"/>
          <w:sz w:val="24"/>
          <w:szCs w:val="24"/>
        </w:rPr>
        <w:t xml:space="preserve">1.11.4. </w:t>
      </w:r>
      <w:r w:rsidRPr="007E1601">
        <w:rPr>
          <w:rFonts w:hAnsi="Times New Roman" w:cs="Times New Roman"/>
          <w:color w:val="000000"/>
          <w:sz w:val="24"/>
          <w:szCs w:val="24"/>
        </w:rPr>
        <w:t>управлять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учебными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группами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целью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вовлечения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процесс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обучения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мотивируя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их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учебно</w:t>
      </w:r>
      <w:r w:rsidRPr="007E1601">
        <w:rPr>
          <w:rFonts w:hAnsi="Times New Roman" w:cs="Times New Roman"/>
          <w:color w:val="000000"/>
          <w:sz w:val="24"/>
          <w:szCs w:val="24"/>
        </w:rPr>
        <w:t>-</w:t>
      </w:r>
      <w:r w:rsidRPr="007E1601">
        <w:rPr>
          <w:rFonts w:hAnsi="Times New Roman" w:cs="Times New Roman"/>
          <w:color w:val="000000"/>
          <w:sz w:val="24"/>
          <w:szCs w:val="24"/>
        </w:rPr>
        <w:t>познавательную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деятельность</w:t>
      </w:r>
      <w:r w:rsidRPr="007E1601">
        <w:rPr>
          <w:rFonts w:hAnsi="Times New Roman" w:cs="Times New Roman"/>
          <w:color w:val="000000"/>
          <w:sz w:val="24"/>
          <w:szCs w:val="24"/>
        </w:rPr>
        <w:t>;</w:t>
      </w:r>
    </w:p>
    <w:p w:rsidR="00F45FFC" w:rsidRPr="007E1601" w:rsidRDefault="00F45FFC" w:rsidP="00F45FFC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7E1601">
        <w:rPr>
          <w:rFonts w:hAnsi="Times New Roman" w:cs="Times New Roman"/>
          <w:color w:val="000000"/>
          <w:sz w:val="24"/>
          <w:szCs w:val="24"/>
        </w:rPr>
        <w:t xml:space="preserve">1.11.5. </w:t>
      </w:r>
      <w:r w:rsidRPr="007E1601">
        <w:rPr>
          <w:rFonts w:hAnsi="Times New Roman" w:cs="Times New Roman"/>
          <w:color w:val="000000"/>
          <w:sz w:val="24"/>
          <w:szCs w:val="24"/>
        </w:rPr>
        <w:t>анализировать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реальное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состояние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дел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учебной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группе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поддерживать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детском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коллективе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деловую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дружелюбную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атмосферу</w:t>
      </w:r>
      <w:r w:rsidRPr="007E1601">
        <w:rPr>
          <w:rFonts w:hAnsi="Times New Roman" w:cs="Times New Roman"/>
          <w:color w:val="000000"/>
          <w:sz w:val="24"/>
          <w:szCs w:val="24"/>
        </w:rPr>
        <w:t>;</w:t>
      </w:r>
    </w:p>
    <w:p w:rsidR="00F45FFC" w:rsidRPr="007E1601" w:rsidRDefault="00F45FFC" w:rsidP="00F45FFC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7E1601">
        <w:rPr>
          <w:rFonts w:hAnsi="Times New Roman" w:cs="Times New Roman"/>
          <w:color w:val="000000"/>
          <w:sz w:val="24"/>
          <w:szCs w:val="24"/>
        </w:rPr>
        <w:t xml:space="preserve">1.11.6. </w:t>
      </w:r>
      <w:r w:rsidRPr="007E1601">
        <w:rPr>
          <w:rFonts w:hAnsi="Times New Roman" w:cs="Times New Roman"/>
          <w:color w:val="000000"/>
          <w:sz w:val="24"/>
          <w:szCs w:val="24"/>
        </w:rPr>
        <w:t>защищать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достоинство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интересы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помогать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детям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оказавшимся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конфликтной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ситуации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7E1601">
        <w:rPr>
          <w:rFonts w:hAnsi="Times New Roman" w:cs="Times New Roman"/>
          <w:color w:val="000000"/>
          <w:sz w:val="24"/>
          <w:szCs w:val="24"/>
        </w:rPr>
        <w:t>или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7E1601">
        <w:rPr>
          <w:rFonts w:hAnsi="Times New Roman" w:cs="Times New Roman"/>
          <w:color w:val="000000"/>
          <w:sz w:val="24"/>
          <w:szCs w:val="24"/>
        </w:rPr>
        <w:t>неблагоприятных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условиях</w:t>
      </w:r>
      <w:r w:rsidRPr="007E1601">
        <w:rPr>
          <w:rFonts w:hAnsi="Times New Roman" w:cs="Times New Roman"/>
          <w:color w:val="000000"/>
          <w:sz w:val="24"/>
          <w:szCs w:val="24"/>
        </w:rPr>
        <w:t>;</w:t>
      </w:r>
    </w:p>
    <w:p w:rsidR="00F45FFC" w:rsidRPr="007E1601" w:rsidRDefault="00F45FFC" w:rsidP="00F45FFC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7E1601">
        <w:rPr>
          <w:rFonts w:hAnsi="Times New Roman" w:cs="Times New Roman"/>
          <w:color w:val="000000"/>
          <w:sz w:val="24"/>
          <w:szCs w:val="24"/>
        </w:rPr>
        <w:t xml:space="preserve">1.11.7. </w:t>
      </w:r>
      <w:r w:rsidRPr="007E1601">
        <w:rPr>
          <w:rFonts w:hAnsi="Times New Roman" w:cs="Times New Roman"/>
          <w:color w:val="000000"/>
          <w:sz w:val="24"/>
          <w:szCs w:val="24"/>
        </w:rPr>
        <w:t>находить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ценностный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аспект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учебного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знания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информации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обеспечивать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его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понимание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переживание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обучающимися</w:t>
      </w:r>
      <w:r w:rsidRPr="007E1601">
        <w:rPr>
          <w:rFonts w:hAnsi="Times New Roman" w:cs="Times New Roman"/>
          <w:color w:val="000000"/>
          <w:sz w:val="24"/>
          <w:szCs w:val="24"/>
        </w:rPr>
        <w:t>;</w:t>
      </w:r>
    </w:p>
    <w:p w:rsidR="00F45FFC" w:rsidRPr="007E1601" w:rsidRDefault="00F45FFC" w:rsidP="00F45FFC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7E1601">
        <w:rPr>
          <w:rFonts w:hAnsi="Times New Roman" w:cs="Times New Roman"/>
          <w:color w:val="000000"/>
          <w:sz w:val="24"/>
          <w:szCs w:val="24"/>
        </w:rPr>
        <w:t xml:space="preserve">1.11.8. </w:t>
      </w:r>
      <w:r w:rsidRPr="007E1601">
        <w:rPr>
          <w:rFonts w:hAnsi="Times New Roman" w:cs="Times New Roman"/>
          <w:color w:val="000000"/>
          <w:sz w:val="24"/>
          <w:szCs w:val="24"/>
        </w:rPr>
        <w:t>владеть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методами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экскурсий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походов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экспедиций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т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7E1601">
        <w:rPr>
          <w:rFonts w:hAnsi="Times New Roman" w:cs="Times New Roman"/>
          <w:color w:val="000000"/>
          <w:sz w:val="24"/>
          <w:szCs w:val="24"/>
        </w:rPr>
        <w:t>п</w:t>
      </w:r>
      <w:r w:rsidRPr="007E1601">
        <w:rPr>
          <w:rFonts w:hAnsi="Times New Roman" w:cs="Times New Roman"/>
          <w:color w:val="000000"/>
          <w:sz w:val="24"/>
          <w:szCs w:val="24"/>
        </w:rPr>
        <w:t>.;</w:t>
      </w:r>
    </w:p>
    <w:p w:rsidR="00F45FFC" w:rsidRPr="007E1601" w:rsidRDefault="00F45FFC" w:rsidP="00F45FFC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7E1601">
        <w:rPr>
          <w:rFonts w:hAnsi="Times New Roman" w:cs="Times New Roman"/>
          <w:color w:val="000000"/>
          <w:sz w:val="24"/>
          <w:szCs w:val="24"/>
        </w:rPr>
        <w:t xml:space="preserve">1.11.9. </w:t>
      </w:r>
      <w:r w:rsidRPr="007E1601">
        <w:rPr>
          <w:rFonts w:hAnsi="Times New Roman" w:cs="Times New Roman"/>
          <w:color w:val="000000"/>
          <w:sz w:val="24"/>
          <w:szCs w:val="24"/>
        </w:rPr>
        <w:t>сотрудничать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другими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педагогическими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работниками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другими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специалистами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решении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воспитательных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задач</w:t>
      </w:r>
      <w:r w:rsidRPr="007E1601">
        <w:rPr>
          <w:rFonts w:hAnsi="Times New Roman" w:cs="Times New Roman"/>
          <w:color w:val="000000"/>
          <w:sz w:val="24"/>
          <w:szCs w:val="24"/>
        </w:rPr>
        <w:t>.</w:t>
      </w:r>
    </w:p>
    <w:p w:rsidR="00F45FFC" w:rsidRPr="007E1601" w:rsidRDefault="00F45FFC" w:rsidP="00F45FFC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7E1601">
        <w:rPr>
          <w:rFonts w:hAnsi="Times New Roman" w:cs="Times New Roman"/>
          <w:color w:val="000000"/>
          <w:sz w:val="24"/>
          <w:szCs w:val="24"/>
        </w:rPr>
        <w:t xml:space="preserve">1.12. </w:t>
      </w:r>
      <w:r w:rsidRPr="007E1601">
        <w:rPr>
          <w:rFonts w:hAnsi="Times New Roman" w:cs="Times New Roman"/>
          <w:color w:val="000000"/>
          <w:sz w:val="24"/>
          <w:szCs w:val="24"/>
        </w:rPr>
        <w:t>Для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реализации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трудовой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функции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«развивающая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деятельность»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воспитатель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должен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уметь</w:t>
      </w:r>
      <w:r w:rsidRPr="007E1601">
        <w:rPr>
          <w:rFonts w:hAnsi="Times New Roman" w:cs="Times New Roman"/>
          <w:color w:val="000000"/>
          <w:sz w:val="24"/>
          <w:szCs w:val="24"/>
        </w:rPr>
        <w:t>:</w:t>
      </w:r>
    </w:p>
    <w:p w:rsidR="00F45FFC" w:rsidRPr="007E1601" w:rsidRDefault="00F45FFC" w:rsidP="00F45FFC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7E1601">
        <w:rPr>
          <w:rFonts w:hAnsi="Times New Roman" w:cs="Times New Roman"/>
          <w:color w:val="000000"/>
          <w:sz w:val="24"/>
          <w:szCs w:val="24"/>
        </w:rPr>
        <w:t xml:space="preserve">1.12.1. </w:t>
      </w:r>
      <w:r w:rsidRPr="007E1601">
        <w:rPr>
          <w:rFonts w:hAnsi="Times New Roman" w:cs="Times New Roman"/>
          <w:color w:val="000000"/>
          <w:sz w:val="24"/>
          <w:szCs w:val="24"/>
        </w:rPr>
        <w:t>владеть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профессиональной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установкой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на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оказание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помощи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любому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ребенку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вне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зависимости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от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его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реальных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учебных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возможностей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особенностей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поведении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состояния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психического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физического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здоровья</w:t>
      </w:r>
      <w:r w:rsidRPr="007E1601">
        <w:rPr>
          <w:rFonts w:hAnsi="Times New Roman" w:cs="Times New Roman"/>
          <w:color w:val="000000"/>
          <w:sz w:val="24"/>
          <w:szCs w:val="24"/>
        </w:rPr>
        <w:t>;</w:t>
      </w:r>
    </w:p>
    <w:p w:rsidR="00F45FFC" w:rsidRPr="007E1601" w:rsidRDefault="00F45FFC" w:rsidP="00F45FFC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7E1601">
        <w:rPr>
          <w:rFonts w:hAnsi="Times New Roman" w:cs="Times New Roman"/>
          <w:color w:val="000000"/>
          <w:sz w:val="24"/>
          <w:szCs w:val="24"/>
        </w:rPr>
        <w:t xml:space="preserve">1.12.2. </w:t>
      </w:r>
      <w:r w:rsidRPr="007E1601">
        <w:rPr>
          <w:rFonts w:hAnsi="Times New Roman" w:cs="Times New Roman"/>
          <w:color w:val="000000"/>
          <w:sz w:val="24"/>
          <w:szCs w:val="24"/>
        </w:rPr>
        <w:t>использовать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практике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своей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работы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психологические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подходы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7E1601">
        <w:rPr>
          <w:rFonts w:hAnsi="Times New Roman" w:cs="Times New Roman"/>
          <w:color w:val="000000"/>
          <w:sz w:val="24"/>
          <w:szCs w:val="24"/>
        </w:rPr>
        <w:t>культурно</w:t>
      </w:r>
      <w:r w:rsidRPr="007E1601">
        <w:rPr>
          <w:rFonts w:hAnsi="Times New Roman" w:cs="Times New Roman"/>
          <w:color w:val="000000"/>
          <w:sz w:val="24"/>
          <w:szCs w:val="24"/>
        </w:rPr>
        <w:t>-</w:t>
      </w:r>
      <w:r w:rsidRPr="007E1601">
        <w:rPr>
          <w:rFonts w:hAnsi="Times New Roman" w:cs="Times New Roman"/>
          <w:color w:val="000000"/>
          <w:sz w:val="24"/>
          <w:szCs w:val="24"/>
        </w:rPr>
        <w:t>исторический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E1601">
        <w:rPr>
          <w:rFonts w:hAnsi="Times New Roman" w:cs="Times New Roman"/>
          <w:color w:val="000000"/>
          <w:sz w:val="24"/>
          <w:szCs w:val="24"/>
        </w:rPr>
        <w:t>деятельностный</w:t>
      </w:r>
      <w:proofErr w:type="spellEnd"/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развивающий</w:t>
      </w:r>
      <w:r w:rsidRPr="007E1601">
        <w:rPr>
          <w:rFonts w:hAnsi="Times New Roman" w:cs="Times New Roman"/>
          <w:color w:val="000000"/>
          <w:sz w:val="24"/>
          <w:szCs w:val="24"/>
        </w:rPr>
        <w:t>;</w:t>
      </w:r>
    </w:p>
    <w:p w:rsidR="00F45FFC" w:rsidRPr="007E1601" w:rsidRDefault="00F45FFC" w:rsidP="00F45FFC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7E1601">
        <w:rPr>
          <w:rFonts w:hAnsi="Times New Roman" w:cs="Times New Roman"/>
          <w:color w:val="000000"/>
          <w:sz w:val="24"/>
          <w:szCs w:val="24"/>
        </w:rPr>
        <w:t xml:space="preserve">1.12.3. </w:t>
      </w:r>
      <w:r w:rsidRPr="007E1601">
        <w:rPr>
          <w:rFonts w:hAnsi="Times New Roman" w:cs="Times New Roman"/>
          <w:color w:val="000000"/>
          <w:sz w:val="24"/>
          <w:szCs w:val="24"/>
        </w:rPr>
        <w:t>осуществлять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7E1601">
        <w:rPr>
          <w:rFonts w:hAnsi="Times New Roman" w:cs="Times New Roman"/>
          <w:color w:val="000000"/>
          <w:sz w:val="24"/>
          <w:szCs w:val="24"/>
        </w:rPr>
        <w:t>совместно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психологом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другими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специалистами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7E1601">
        <w:rPr>
          <w:rFonts w:hAnsi="Times New Roman" w:cs="Times New Roman"/>
          <w:color w:val="000000"/>
          <w:sz w:val="24"/>
          <w:szCs w:val="24"/>
        </w:rPr>
        <w:t>психолого</w:t>
      </w:r>
      <w:r w:rsidRPr="007E1601">
        <w:rPr>
          <w:rFonts w:hAnsi="Times New Roman" w:cs="Times New Roman"/>
          <w:color w:val="000000"/>
          <w:sz w:val="24"/>
          <w:szCs w:val="24"/>
        </w:rPr>
        <w:t>-</w:t>
      </w:r>
      <w:r w:rsidRPr="007E1601">
        <w:rPr>
          <w:rFonts w:hAnsi="Times New Roman" w:cs="Times New Roman"/>
          <w:color w:val="000000"/>
          <w:sz w:val="24"/>
          <w:szCs w:val="24"/>
        </w:rPr>
        <w:t>педагогическое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сопровождение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основных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общеобразовательных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программ</w:t>
      </w:r>
      <w:r w:rsidRPr="007E1601">
        <w:rPr>
          <w:rFonts w:hAnsi="Times New Roman" w:cs="Times New Roman"/>
          <w:color w:val="000000"/>
          <w:sz w:val="24"/>
          <w:szCs w:val="24"/>
        </w:rPr>
        <w:t>;</w:t>
      </w:r>
    </w:p>
    <w:p w:rsidR="00F45FFC" w:rsidRPr="007E1601" w:rsidRDefault="00F45FFC" w:rsidP="00F45FFC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7E1601">
        <w:rPr>
          <w:rFonts w:hAnsi="Times New Roman" w:cs="Times New Roman"/>
          <w:color w:val="000000"/>
          <w:sz w:val="24"/>
          <w:szCs w:val="24"/>
        </w:rPr>
        <w:t xml:space="preserve">1.12.4. </w:t>
      </w:r>
      <w:r w:rsidRPr="007E1601">
        <w:rPr>
          <w:rFonts w:hAnsi="Times New Roman" w:cs="Times New Roman"/>
          <w:color w:val="000000"/>
          <w:sz w:val="24"/>
          <w:szCs w:val="24"/>
        </w:rPr>
        <w:t>понимать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документацию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специалистов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7E1601">
        <w:rPr>
          <w:rFonts w:hAnsi="Times New Roman" w:cs="Times New Roman"/>
          <w:color w:val="000000"/>
          <w:sz w:val="24"/>
          <w:szCs w:val="24"/>
        </w:rPr>
        <w:t>психологов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дефектологов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логопедов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т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7E1601">
        <w:rPr>
          <w:rFonts w:hAnsi="Times New Roman" w:cs="Times New Roman"/>
          <w:color w:val="000000"/>
          <w:sz w:val="24"/>
          <w:szCs w:val="24"/>
        </w:rPr>
        <w:t>д</w:t>
      </w:r>
      <w:r w:rsidRPr="007E1601">
        <w:rPr>
          <w:rFonts w:hAnsi="Times New Roman" w:cs="Times New Roman"/>
          <w:color w:val="000000"/>
          <w:sz w:val="24"/>
          <w:szCs w:val="24"/>
        </w:rPr>
        <w:t>.);</w:t>
      </w:r>
    </w:p>
    <w:p w:rsidR="00F45FFC" w:rsidRPr="007E1601" w:rsidRDefault="00F45FFC" w:rsidP="00F45FFC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7E1601">
        <w:rPr>
          <w:rFonts w:hAnsi="Times New Roman" w:cs="Times New Roman"/>
          <w:color w:val="000000"/>
          <w:sz w:val="24"/>
          <w:szCs w:val="24"/>
        </w:rPr>
        <w:t xml:space="preserve">1.12.5. </w:t>
      </w:r>
      <w:r w:rsidRPr="007E1601">
        <w:rPr>
          <w:rFonts w:hAnsi="Times New Roman" w:cs="Times New Roman"/>
          <w:color w:val="000000"/>
          <w:sz w:val="24"/>
          <w:szCs w:val="24"/>
        </w:rPr>
        <w:t>участвовать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составлении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1601">
        <w:rPr>
          <w:rFonts w:hAnsi="Times New Roman" w:cs="Times New Roman"/>
          <w:color w:val="000000"/>
          <w:sz w:val="24"/>
          <w:szCs w:val="24"/>
        </w:rPr>
        <w:t>(</w:t>
      </w:r>
      <w:r w:rsidRPr="007E1601">
        <w:rPr>
          <w:rFonts w:hAnsi="Times New Roman" w:cs="Times New Roman"/>
          <w:color w:val="000000"/>
          <w:sz w:val="24"/>
          <w:szCs w:val="24"/>
        </w:rPr>
        <w:t>совместно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психологом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другими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специалистами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7E1601">
        <w:rPr>
          <w:rFonts w:hAnsi="Times New Roman" w:cs="Times New Roman"/>
          <w:color w:val="000000"/>
          <w:sz w:val="24"/>
          <w:szCs w:val="24"/>
        </w:rPr>
        <w:t>психолого</w:t>
      </w:r>
      <w:r w:rsidRPr="007E1601">
        <w:rPr>
          <w:rFonts w:hAnsi="Times New Roman" w:cs="Times New Roman"/>
          <w:color w:val="000000"/>
          <w:sz w:val="24"/>
          <w:szCs w:val="24"/>
        </w:rPr>
        <w:t>-</w:t>
      </w:r>
      <w:r w:rsidRPr="007E1601">
        <w:rPr>
          <w:rFonts w:hAnsi="Times New Roman" w:cs="Times New Roman"/>
          <w:color w:val="000000"/>
          <w:sz w:val="24"/>
          <w:szCs w:val="24"/>
        </w:rPr>
        <w:t>педагогической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1601">
        <w:rPr>
          <w:rFonts w:hAnsi="Times New Roman" w:cs="Times New Roman"/>
          <w:color w:val="000000"/>
          <w:sz w:val="24"/>
          <w:szCs w:val="24"/>
        </w:rPr>
        <w:t>характеристики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1601">
        <w:rPr>
          <w:rFonts w:hAnsi="Times New Roman" w:cs="Times New Roman"/>
          <w:color w:val="000000"/>
          <w:sz w:val="24"/>
          <w:szCs w:val="24"/>
        </w:rPr>
        <w:t>(</w:t>
      </w:r>
      <w:r w:rsidRPr="007E1601">
        <w:rPr>
          <w:rFonts w:hAnsi="Times New Roman" w:cs="Times New Roman"/>
          <w:color w:val="000000"/>
          <w:sz w:val="24"/>
          <w:szCs w:val="24"/>
        </w:rPr>
        <w:t>портрета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7E1601">
        <w:rPr>
          <w:rFonts w:hAnsi="Times New Roman" w:cs="Times New Roman"/>
          <w:color w:val="000000"/>
          <w:sz w:val="24"/>
          <w:szCs w:val="24"/>
        </w:rPr>
        <w:t>личности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обучающегося</w:t>
      </w:r>
      <w:r w:rsidRPr="007E1601">
        <w:rPr>
          <w:rFonts w:hAnsi="Times New Roman" w:cs="Times New Roman"/>
          <w:color w:val="000000"/>
          <w:sz w:val="24"/>
          <w:szCs w:val="24"/>
        </w:rPr>
        <w:t>;</w:t>
      </w:r>
    </w:p>
    <w:p w:rsidR="00F45FFC" w:rsidRPr="007E1601" w:rsidRDefault="00F45FFC" w:rsidP="00F45FFC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7E1601">
        <w:rPr>
          <w:rFonts w:hAnsi="Times New Roman" w:cs="Times New Roman"/>
          <w:color w:val="000000"/>
          <w:sz w:val="24"/>
          <w:szCs w:val="24"/>
        </w:rPr>
        <w:t xml:space="preserve">1.12.6. </w:t>
      </w:r>
      <w:r w:rsidRPr="007E1601">
        <w:rPr>
          <w:rFonts w:hAnsi="Times New Roman" w:cs="Times New Roman"/>
          <w:color w:val="000000"/>
          <w:sz w:val="24"/>
          <w:szCs w:val="24"/>
        </w:rPr>
        <w:t>участвовать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разработке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реализации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индивидуальных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1601"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1601">
        <w:rPr>
          <w:rFonts w:hAnsi="Times New Roman" w:cs="Times New Roman"/>
          <w:color w:val="000000"/>
          <w:sz w:val="24"/>
          <w:szCs w:val="24"/>
        </w:rPr>
        <w:t>маршрутов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индивидуальных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1601">
        <w:rPr>
          <w:rFonts w:hAnsi="Times New Roman" w:cs="Times New Roman"/>
          <w:color w:val="000000"/>
          <w:sz w:val="24"/>
          <w:szCs w:val="24"/>
        </w:rPr>
        <w:t>программ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1601">
        <w:rPr>
          <w:rFonts w:hAnsi="Times New Roman" w:cs="Times New Roman"/>
          <w:color w:val="000000"/>
          <w:sz w:val="24"/>
          <w:szCs w:val="24"/>
        </w:rPr>
        <w:t>развития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индивидуально</w:t>
      </w:r>
      <w:r w:rsidRPr="007E1601">
        <w:rPr>
          <w:rFonts w:hAnsi="Times New Roman" w:cs="Times New Roman"/>
          <w:color w:val="000000"/>
          <w:sz w:val="24"/>
          <w:szCs w:val="24"/>
        </w:rPr>
        <w:t>-</w:t>
      </w:r>
      <w:r w:rsidRPr="007E1601">
        <w:rPr>
          <w:rFonts w:hAnsi="Times New Roman" w:cs="Times New Roman"/>
          <w:color w:val="000000"/>
          <w:sz w:val="24"/>
          <w:szCs w:val="24"/>
        </w:rPr>
        <w:t>ориентированных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1601"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1601">
        <w:rPr>
          <w:rFonts w:hAnsi="Times New Roman" w:cs="Times New Roman"/>
          <w:color w:val="000000"/>
          <w:sz w:val="24"/>
          <w:szCs w:val="24"/>
        </w:rPr>
        <w:t>программ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1601">
        <w:rPr>
          <w:rFonts w:hAnsi="Times New Roman" w:cs="Times New Roman"/>
          <w:color w:val="000000"/>
          <w:sz w:val="24"/>
          <w:szCs w:val="24"/>
        </w:rPr>
        <w:t>с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учетом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личностных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возрастных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особенностей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7E1601">
        <w:rPr>
          <w:rFonts w:hAnsi="Times New Roman" w:cs="Times New Roman"/>
          <w:color w:val="000000"/>
          <w:sz w:val="24"/>
          <w:szCs w:val="24"/>
        </w:rPr>
        <w:t>;</w:t>
      </w:r>
    </w:p>
    <w:p w:rsidR="00F45FFC" w:rsidRPr="007E1601" w:rsidRDefault="00F45FFC" w:rsidP="00F45FFC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7E1601">
        <w:rPr>
          <w:rFonts w:hAnsi="Times New Roman" w:cs="Times New Roman"/>
          <w:color w:val="000000"/>
          <w:sz w:val="24"/>
          <w:szCs w:val="24"/>
        </w:rPr>
        <w:lastRenderedPageBreak/>
        <w:t xml:space="preserve">1.12.7. </w:t>
      </w:r>
      <w:r w:rsidRPr="007E1601">
        <w:rPr>
          <w:rFonts w:hAnsi="Times New Roman" w:cs="Times New Roman"/>
          <w:color w:val="000000"/>
          <w:sz w:val="24"/>
          <w:szCs w:val="24"/>
        </w:rPr>
        <w:t>владеть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стандартизированными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методами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психодиагностики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личностных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характеристик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возрастных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особенностей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7E1601">
        <w:rPr>
          <w:rFonts w:hAnsi="Times New Roman" w:cs="Times New Roman"/>
          <w:color w:val="000000"/>
          <w:sz w:val="24"/>
          <w:szCs w:val="24"/>
        </w:rPr>
        <w:t>;</w:t>
      </w:r>
    </w:p>
    <w:p w:rsidR="00F45FFC" w:rsidRPr="007E1601" w:rsidRDefault="00F45FFC" w:rsidP="00F45FFC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7E1601">
        <w:rPr>
          <w:rFonts w:hAnsi="Times New Roman" w:cs="Times New Roman"/>
          <w:color w:val="000000"/>
          <w:sz w:val="24"/>
          <w:szCs w:val="24"/>
        </w:rPr>
        <w:t xml:space="preserve">1.12.8. </w:t>
      </w:r>
      <w:r w:rsidRPr="007E1601">
        <w:rPr>
          <w:rFonts w:hAnsi="Times New Roman" w:cs="Times New Roman"/>
          <w:color w:val="000000"/>
          <w:sz w:val="24"/>
          <w:szCs w:val="24"/>
        </w:rPr>
        <w:t>формировать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детско</w:t>
      </w:r>
      <w:r w:rsidRPr="007E1601">
        <w:rPr>
          <w:rFonts w:hAnsi="Times New Roman" w:cs="Times New Roman"/>
          <w:color w:val="000000"/>
          <w:sz w:val="24"/>
          <w:szCs w:val="24"/>
        </w:rPr>
        <w:t>-</w:t>
      </w:r>
      <w:r w:rsidRPr="007E1601">
        <w:rPr>
          <w:rFonts w:hAnsi="Times New Roman" w:cs="Times New Roman"/>
          <w:color w:val="000000"/>
          <w:sz w:val="24"/>
          <w:szCs w:val="24"/>
        </w:rPr>
        <w:t>взрослые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сообщества</w:t>
      </w:r>
      <w:r w:rsidRPr="007E1601">
        <w:rPr>
          <w:rFonts w:hAnsi="Times New Roman" w:cs="Times New Roman"/>
          <w:color w:val="000000"/>
          <w:sz w:val="24"/>
          <w:szCs w:val="24"/>
        </w:rPr>
        <w:t>.</w:t>
      </w:r>
    </w:p>
    <w:p w:rsidR="00F45FFC" w:rsidRPr="007E1601" w:rsidRDefault="00F45FFC" w:rsidP="00F45FFC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7E1601">
        <w:rPr>
          <w:rFonts w:hAnsi="Times New Roman" w:cs="Times New Roman"/>
          <w:color w:val="000000"/>
          <w:sz w:val="24"/>
          <w:szCs w:val="24"/>
        </w:rPr>
        <w:t xml:space="preserve">1.13. </w:t>
      </w:r>
      <w:r w:rsidRPr="007E1601">
        <w:rPr>
          <w:rFonts w:hAnsi="Times New Roman" w:cs="Times New Roman"/>
          <w:color w:val="000000"/>
          <w:sz w:val="24"/>
          <w:szCs w:val="24"/>
        </w:rPr>
        <w:t>Для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ведения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педагогической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по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реализации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программ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дошкольного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воспитатель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должен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уметь</w:t>
      </w:r>
      <w:r w:rsidRPr="007E1601">
        <w:rPr>
          <w:rFonts w:hAnsi="Times New Roman" w:cs="Times New Roman"/>
          <w:color w:val="000000"/>
          <w:sz w:val="24"/>
          <w:szCs w:val="24"/>
        </w:rPr>
        <w:t>:</w:t>
      </w:r>
    </w:p>
    <w:p w:rsidR="00F45FFC" w:rsidRPr="007E1601" w:rsidRDefault="00F45FFC" w:rsidP="00F45FFC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7E1601">
        <w:rPr>
          <w:rFonts w:hAnsi="Times New Roman" w:cs="Times New Roman"/>
          <w:color w:val="000000"/>
          <w:sz w:val="24"/>
          <w:szCs w:val="24"/>
        </w:rPr>
        <w:t xml:space="preserve">1.13.1. </w:t>
      </w:r>
      <w:r w:rsidRPr="007E1601">
        <w:rPr>
          <w:rFonts w:hAnsi="Times New Roman" w:cs="Times New Roman"/>
          <w:color w:val="000000"/>
          <w:sz w:val="24"/>
          <w:szCs w:val="24"/>
        </w:rPr>
        <w:t>организовывать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виды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осуществляемые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раннем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дошкольном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возрасте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7E1601">
        <w:rPr>
          <w:rFonts w:hAnsi="Times New Roman" w:cs="Times New Roman"/>
          <w:color w:val="000000"/>
          <w:sz w:val="24"/>
          <w:szCs w:val="24"/>
        </w:rPr>
        <w:t>предметная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познавательно</w:t>
      </w:r>
      <w:r w:rsidRPr="007E1601">
        <w:rPr>
          <w:rFonts w:hAnsi="Times New Roman" w:cs="Times New Roman"/>
          <w:color w:val="000000"/>
          <w:sz w:val="24"/>
          <w:szCs w:val="24"/>
        </w:rPr>
        <w:t>-</w:t>
      </w:r>
      <w:r w:rsidRPr="007E1601">
        <w:rPr>
          <w:rFonts w:hAnsi="Times New Roman" w:cs="Times New Roman"/>
          <w:color w:val="000000"/>
          <w:sz w:val="24"/>
          <w:szCs w:val="24"/>
        </w:rPr>
        <w:t>исследовательская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игра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7E1601">
        <w:rPr>
          <w:rFonts w:hAnsi="Times New Roman" w:cs="Times New Roman"/>
          <w:color w:val="000000"/>
          <w:sz w:val="24"/>
          <w:szCs w:val="24"/>
        </w:rPr>
        <w:t>ролевая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режиссерская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с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правилом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), </w:t>
      </w:r>
      <w:r w:rsidRPr="007E1601">
        <w:rPr>
          <w:rFonts w:hAnsi="Times New Roman" w:cs="Times New Roman"/>
          <w:color w:val="000000"/>
          <w:sz w:val="24"/>
          <w:szCs w:val="24"/>
        </w:rPr>
        <w:t>продуктивная</w:t>
      </w:r>
      <w:r w:rsidRPr="007E1601">
        <w:rPr>
          <w:rFonts w:hAnsi="Times New Roman" w:cs="Times New Roman"/>
          <w:color w:val="000000"/>
          <w:sz w:val="24"/>
          <w:szCs w:val="24"/>
        </w:rPr>
        <w:t>;</w:t>
      </w:r>
    </w:p>
    <w:p w:rsidR="00F45FFC" w:rsidRPr="007E1601" w:rsidRDefault="00F45FFC" w:rsidP="00F45FFC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7E1601">
        <w:rPr>
          <w:rFonts w:hAnsi="Times New Roman" w:cs="Times New Roman"/>
          <w:color w:val="000000"/>
          <w:sz w:val="24"/>
          <w:szCs w:val="24"/>
        </w:rPr>
        <w:t xml:space="preserve">1.13.2. </w:t>
      </w:r>
      <w:r w:rsidRPr="007E1601">
        <w:rPr>
          <w:rFonts w:hAnsi="Times New Roman" w:cs="Times New Roman"/>
          <w:color w:val="000000"/>
          <w:sz w:val="24"/>
          <w:szCs w:val="24"/>
        </w:rPr>
        <w:t>конструировать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создавать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широкие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возможности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для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развития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свободной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игры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детей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в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том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числе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обеспечения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игрового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времени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пространства</w:t>
      </w:r>
      <w:r w:rsidRPr="007E1601">
        <w:rPr>
          <w:rFonts w:hAnsi="Times New Roman" w:cs="Times New Roman"/>
          <w:color w:val="000000"/>
          <w:sz w:val="24"/>
          <w:szCs w:val="24"/>
        </w:rPr>
        <w:t>;</w:t>
      </w:r>
    </w:p>
    <w:p w:rsidR="00F45FFC" w:rsidRPr="007E1601" w:rsidRDefault="00F45FFC" w:rsidP="00F45FFC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7E1601">
        <w:rPr>
          <w:rFonts w:hAnsi="Times New Roman" w:cs="Times New Roman"/>
          <w:color w:val="000000"/>
          <w:sz w:val="24"/>
          <w:szCs w:val="24"/>
        </w:rPr>
        <w:t xml:space="preserve">1.13.3. </w:t>
      </w:r>
      <w:r w:rsidRPr="007E1601">
        <w:rPr>
          <w:rFonts w:hAnsi="Times New Roman" w:cs="Times New Roman"/>
          <w:color w:val="000000"/>
          <w:sz w:val="24"/>
          <w:szCs w:val="24"/>
        </w:rPr>
        <w:t>применять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методы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физического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познавательного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личностного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развития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детей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раннего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дошкольного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возраста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программой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7E1601">
        <w:rPr>
          <w:rFonts w:hAnsi="Times New Roman" w:cs="Times New Roman"/>
          <w:color w:val="000000"/>
          <w:sz w:val="24"/>
          <w:szCs w:val="24"/>
        </w:rPr>
        <w:t>;</w:t>
      </w:r>
    </w:p>
    <w:p w:rsidR="00F45FFC" w:rsidRPr="007E1601" w:rsidRDefault="00F45FFC" w:rsidP="00F45FFC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7E1601">
        <w:rPr>
          <w:rFonts w:hAnsi="Times New Roman" w:cs="Times New Roman"/>
          <w:color w:val="000000"/>
          <w:sz w:val="24"/>
          <w:szCs w:val="24"/>
        </w:rPr>
        <w:t xml:space="preserve">1.13.4. </w:t>
      </w:r>
      <w:r w:rsidRPr="007E1601">
        <w:rPr>
          <w:rFonts w:hAnsi="Times New Roman" w:cs="Times New Roman"/>
          <w:color w:val="000000"/>
          <w:sz w:val="24"/>
          <w:szCs w:val="24"/>
        </w:rPr>
        <w:t>использовать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методы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средства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анализа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психолого</w:t>
      </w:r>
      <w:r w:rsidRPr="007E1601">
        <w:rPr>
          <w:rFonts w:hAnsi="Times New Roman" w:cs="Times New Roman"/>
          <w:color w:val="000000"/>
          <w:sz w:val="24"/>
          <w:szCs w:val="24"/>
        </w:rPr>
        <w:t>-</w:t>
      </w:r>
      <w:r w:rsidRPr="007E1601">
        <w:rPr>
          <w:rFonts w:hAnsi="Times New Roman" w:cs="Times New Roman"/>
          <w:color w:val="000000"/>
          <w:sz w:val="24"/>
          <w:szCs w:val="24"/>
        </w:rPr>
        <w:t>педагогического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мониторинга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позволяющие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оценить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результаты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освоения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детьми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программ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степень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1601">
        <w:rPr>
          <w:rFonts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у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них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качеств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необходимых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для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дальнейшего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обучения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развития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на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следующих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уровнях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обучения</w:t>
      </w:r>
      <w:r w:rsidRPr="007E1601">
        <w:rPr>
          <w:rFonts w:hAnsi="Times New Roman" w:cs="Times New Roman"/>
          <w:color w:val="000000"/>
          <w:sz w:val="24"/>
          <w:szCs w:val="24"/>
        </w:rPr>
        <w:t>;</w:t>
      </w:r>
    </w:p>
    <w:p w:rsidR="00F45FFC" w:rsidRPr="007E1601" w:rsidRDefault="00F45FFC" w:rsidP="00F45FFC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7E1601">
        <w:rPr>
          <w:rFonts w:hAnsi="Times New Roman" w:cs="Times New Roman"/>
          <w:color w:val="000000"/>
          <w:sz w:val="24"/>
          <w:szCs w:val="24"/>
        </w:rPr>
        <w:t xml:space="preserve">1.13.5. </w:t>
      </w:r>
      <w:r w:rsidRPr="007E1601">
        <w:rPr>
          <w:rFonts w:hAnsi="Times New Roman" w:cs="Times New Roman"/>
          <w:color w:val="000000"/>
          <w:sz w:val="24"/>
          <w:szCs w:val="24"/>
        </w:rPr>
        <w:t>владеть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всеми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видами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развивающих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деятельностей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дошкольника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7E1601">
        <w:rPr>
          <w:rFonts w:hAnsi="Times New Roman" w:cs="Times New Roman"/>
          <w:color w:val="000000"/>
          <w:sz w:val="24"/>
          <w:szCs w:val="24"/>
        </w:rPr>
        <w:t>игровой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продуктивной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познавательно</w:t>
      </w:r>
      <w:r w:rsidRPr="007E1601">
        <w:rPr>
          <w:rFonts w:hAnsi="Times New Roman" w:cs="Times New Roman"/>
          <w:color w:val="000000"/>
          <w:sz w:val="24"/>
          <w:szCs w:val="24"/>
        </w:rPr>
        <w:t>-</w:t>
      </w:r>
      <w:r w:rsidRPr="007E1601">
        <w:rPr>
          <w:rFonts w:hAnsi="Times New Roman" w:cs="Times New Roman"/>
          <w:color w:val="000000"/>
          <w:sz w:val="24"/>
          <w:szCs w:val="24"/>
        </w:rPr>
        <w:t>исследовательской</w:t>
      </w:r>
      <w:r w:rsidRPr="007E1601">
        <w:rPr>
          <w:rFonts w:hAnsi="Times New Roman" w:cs="Times New Roman"/>
          <w:color w:val="000000"/>
          <w:sz w:val="24"/>
          <w:szCs w:val="24"/>
        </w:rPr>
        <w:t>);</w:t>
      </w:r>
    </w:p>
    <w:p w:rsidR="00F45FFC" w:rsidRPr="007E1601" w:rsidRDefault="00F45FFC" w:rsidP="00F45FFC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7E1601">
        <w:rPr>
          <w:rFonts w:hAnsi="Times New Roman" w:cs="Times New Roman"/>
          <w:color w:val="000000"/>
          <w:sz w:val="24"/>
          <w:szCs w:val="24"/>
        </w:rPr>
        <w:t xml:space="preserve">1.13.6. </w:t>
      </w:r>
      <w:r w:rsidRPr="007E1601">
        <w:rPr>
          <w:rFonts w:hAnsi="Times New Roman" w:cs="Times New Roman"/>
          <w:color w:val="000000"/>
          <w:sz w:val="24"/>
          <w:szCs w:val="24"/>
        </w:rPr>
        <w:t>выстраивать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партнерское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взаимодействие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родителями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7E1601">
        <w:rPr>
          <w:rFonts w:hAnsi="Times New Roman" w:cs="Times New Roman"/>
          <w:color w:val="000000"/>
          <w:sz w:val="24"/>
          <w:szCs w:val="24"/>
        </w:rPr>
        <w:t>законными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представителями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7E1601">
        <w:rPr>
          <w:rFonts w:hAnsi="Times New Roman" w:cs="Times New Roman"/>
          <w:color w:val="000000"/>
          <w:sz w:val="24"/>
          <w:szCs w:val="24"/>
        </w:rPr>
        <w:t>детей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раннего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дошкольного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возраста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для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решения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задач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использовать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методы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средства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для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их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психолого</w:t>
      </w:r>
      <w:r w:rsidRPr="007E1601">
        <w:rPr>
          <w:rFonts w:hAnsi="Times New Roman" w:cs="Times New Roman"/>
          <w:color w:val="000000"/>
          <w:sz w:val="24"/>
          <w:szCs w:val="24"/>
        </w:rPr>
        <w:t>-</w:t>
      </w:r>
      <w:r w:rsidRPr="007E1601">
        <w:rPr>
          <w:rFonts w:hAnsi="Times New Roman" w:cs="Times New Roman"/>
          <w:color w:val="000000"/>
          <w:sz w:val="24"/>
          <w:szCs w:val="24"/>
        </w:rPr>
        <w:t>педагогического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просвещения</w:t>
      </w:r>
      <w:r w:rsidRPr="007E1601">
        <w:rPr>
          <w:rFonts w:hAnsi="Times New Roman" w:cs="Times New Roman"/>
          <w:color w:val="000000"/>
          <w:sz w:val="24"/>
          <w:szCs w:val="24"/>
        </w:rPr>
        <w:t>;</w:t>
      </w:r>
    </w:p>
    <w:p w:rsidR="00F45FFC" w:rsidRPr="007E1601" w:rsidRDefault="00F45FFC" w:rsidP="00F45FFC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7E1601">
        <w:rPr>
          <w:rFonts w:hAnsi="Times New Roman" w:cs="Times New Roman"/>
          <w:color w:val="000000"/>
          <w:sz w:val="24"/>
          <w:szCs w:val="24"/>
        </w:rPr>
        <w:t xml:space="preserve">1.13.7. </w:t>
      </w:r>
      <w:r w:rsidRPr="007E1601">
        <w:rPr>
          <w:rFonts w:hAnsi="Times New Roman" w:cs="Times New Roman"/>
          <w:color w:val="000000"/>
          <w:sz w:val="24"/>
          <w:szCs w:val="24"/>
        </w:rPr>
        <w:t>владеть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ИКТ</w:t>
      </w:r>
      <w:r w:rsidRPr="007E1601">
        <w:rPr>
          <w:rFonts w:hAnsi="Times New Roman" w:cs="Times New Roman"/>
          <w:color w:val="000000"/>
          <w:sz w:val="24"/>
          <w:szCs w:val="24"/>
        </w:rPr>
        <w:t>-</w:t>
      </w:r>
      <w:r w:rsidRPr="007E1601">
        <w:rPr>
          <w:rFonts w:hAnsi="Times New Roman" w:cs="Times New Roman"/>
          <w:color w:val="000000"/>
          <w:sz w:val="24"/>
          <w:szCs w:val="24"/>
        </w:rPr>
        <w:t>компетентностями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необходимыми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достаточными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для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планирования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реализации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оценки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работы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детьми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раннего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дошкольного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возраста</w:t>
      </w:r>
      <w:r w:rsidRPr="007E1601">
        <w:rPr>
          <w:rFonts w:hAnsi="Times New Roman" w:cs="Times New Roman"/>
          <w:color w:val="000000"/>
          <w:sz w:val="24"/>
          <w:szCs w:val="24"/>
        </w:rPr>
        <w:t>.</w:t>
      </w:r>
    </w:p>
    <w:p w:rsidR="00F45FFC" w:rsidRPr="007E1601" w:rsidRDefault="00F45FFC" w:rsidP="00F45FFC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7E1601">
        <w:rPr>
          <w:rFonts w:hAnsi="Times New Roman" w:cs="Times New Roman"/>
          <w:b/>
          <w:bCs/>
          <w:color w:val="000000"/>
          <w:sz w:val="24"/>
          <w:szCs w:val="24"/>
        </w:rPr>
        <w:t xml:space="preserve">2. </w:t>
      </w:r>
      <w:r w:rsidRPr="007E1601">
        <w:rPr>
          <w:rFonts w:hAnsi="Times New Roman" w:cs="Times New Roman"/>
          <w:b/>
          <w:bCs/>
          <w:color w:val="000000"/>
          <w:sz w:val="24"/>
          <w:szCs w:val="24"/>
        </w:rPr>
        <w:t>Должностные</w:t>
      </w:r>
      <w:r w:rsidRPr="007E160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b/>
          <w:bCs/>
          <w:color w:val="000000"/>
          <w:sz w:val="24"/>
          <w:szCs w:val="24"/>
        </w:rPr>
        <w:t>обязанности</w:t>
      </w:r>
    </w:p>
    <w:p w:rsidR="00F45FFC" w:rsidRPr="007E1601" w:rsidRDefault="00F45FFC" w:rsidP="00F45FFC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7E1601">
        <w:rPr>
          <w:rFonts w:hAnsi="Times New Roman" w:cs="Times New Roman"/>
          <w:color w:val="000000"/>
          <w:sz w:val="24"/>
          <w:szCs w:val="24"/>
        </w:rPr>
        <w:t xml:space="preserve">2.1. </w:t>
      </w:r>
      <w:r w:rsidRPr="007E1601">
        <w:rPr>
          <w:rFonts w:hAnsi="Times New Roman" w:cs="Times New Roman"/>
          <w:color w:val="000000"/>
          <w:sz w:val="24"/>
          <w:szCs w:val="24"/>
        </w:rPr>
        <w:t>Воспитатель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обязан</w:t>
      </w:r>
      <w:r w:rsidRPr="007E1601">
        <w:rPr>
          <w:rFonts w:hAnsi="Times New Roman" w:cs="Times New Roman"/>
          <w:color w:val="000000"/>
          <w:sz w:val="24"/>
          <w:szCs w:val="24"/>
        </w:rPr>
        <w:t>:</w:t>
      </w:r>
    </w:p>
    <w:p w:rsidR="00F45FFC" w:rsidRPr="007E1601" w:rsidRDefault="00F45FFC" w:rsidP="00F45FFC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7E1601">
        <w:rPr>
          <w:rFonts w:hAnsi="Times New Roman" w:cs="Times New Roman"/>
          <w:color w:val="000000"/>
          <w:sz w:val="24"/>
          <w:szCs w:val="24"/>
        </w:rPr>
        <w:t xml:space="preserve">2.1.1. </w:t>
      </w:r>
      <w:r w:rsidRPr="007E1601">
        <w:rPr>
          <w:rFonts w:hAnsi="Times New Roman" w:cs="Times New Roman"/>
          <w:color w:val="000000"/>
          <w:sz w:val="24"/>
          <w:szCs w:val="24"/>
        </w:rPr>
        <w:t>добросовестно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исполнять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свои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трудовые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обязанности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возложенные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на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него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трудовым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договором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настоящей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должностной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инструкцией</w:t>
      </w:r>
      <w:r w:rsidRPr="007E1601">
        <w:rPr>
          <w:rFonts w:hAnsi="Times New Roman" w:cs="Times New Roman"/>
          <w:color w:val="000000"/>
          <w:sz w:val="24"/>
          <w:szCs w:val="24"/>
        </w:rPr>
        <w:t>;</w:t>
      </w:r>
    </w:p>
    <w:p w:rsidR="00F45FFC" w:rsidRPr="007E1601" w:rsidRDefault="00F45FFC" w:rsidP="00F45FFC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7E1601">
        <w:rPr>
          <w:rFonts w:hAnsi="Times New Roman" w:cs="Times New Roman"/>
          <w:color w:val="000000"/>
          <w:sz w:val="24"/>
          <w:szCs w:val="24"/>
        </w:rPr>
        <w:t xml:space="preserve">2.1.2. </w:t>
      </w:r>
      <w:r w:rsidRPr="007E1601">
        <w:rPr>
          <w:rFonts w:hAnsi="Times New Roman" w:cs="Times New Roman"/>
          <w:color w:val="000000"/>
          <w:sz w:val="24"/>
          <w:szCs w:val="24"/>
        </w:rPr>
        <w:t>соблюдать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правила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внутреннего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трудового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распорядка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ДОО</w:t>
      </w:r>
      <w:r w:rsidRPr="007E1601">
        <w:rPr>
          <w:rFonts w:hAnsi="Times New Roman" w:cs="Times New Roman"/>
          <w:color w:val="000000"/>
          <w:sz w:val="24"/>
          <w:szCs w:val="24"/>
        </w:rPr>
        <w:t>;</w:t>
      </w:r>
    </w:p>
    <w:p w:rsidR="00F45FFC" w:rsidRPr="007E1601" w:rsidRDefault="00F45FFC" w:rsidP="00F45FFC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7E1601">
        <w:rPr>
          <w:rFonts w:hAnsi="Times New Roman" w:cs="Times New Roman"/>
          <w:color w:val="000000"/>
          <w:sz w:val="24"/>
          <w:szCs w:val="24"/>
        </w:rPr>
        <w:t xml:space="preserve">2.1.3. </w:t>
      </w:r>
      <w:r w:rsidRPr="007E1601">
        <w:rPr>
          <w:rFonts w:hAnsi="Times New Roman" w:cs="Times New Roman"/>
          <w:color w:val="000000"/>
          <w:sz w:val="24"/>
          <w:szCs w:val="24"/>
        </w:rPr>
        <w:t>соблюдать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трудовую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дисциплину</w:t>
      </w:r>
      <w:r w:rsidRPr="007E1601">
        <w:rPr>
          <w:rFonts w:hAnsi="Times New Roman" w:cs="Times New Roman"/>
          <w:color w:val="000000"/>
          <w:sz w:val="24"/>
          <w:szCs w:val="24"/>
        </w:rPr>
        <w:t>;</w:t>
      </w:r>
    </w:p>
    <w:p w:rsidR="00F45FFC" w:rsidRPr="007E1601" w:rsidRDefault="00F45FFC" w:rsidP="00F45FFC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7E1601">
        <w:rPr>
          <w:rFonts w:hAnsi="Times New Roman" w:cs="Times New Roman"/>
          <w:color w:val="000000"/>
          <w:sz w:val="24"/>
          <w:szCs w:val="24"/>
        </w:rPr>
        <w:t xml:space="preserve">2.1.4. </w:t>
      </w:r>
      <w:r w:rsidRPr="007E1601">
        <w:rPr>
          <w:rFonts w:hAnsi="Times New Roman" w:cs="Times New Roman"/>
          <w:color w:val="000000"/>
          <w:sz w:val="24"/>
          <w:szCs w:val="24"/>
        </w:rPr>
        <w:t>выполнять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установленные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нормы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труда</w:t>
      </w:r>
      <w:r w:rsidRPr="007E1601">
        <w:rPr>
          <w:rFonts w:hAnsi="Times New Roman" w:cs="Times New Roman"/>
          <w:color w:val="000000"/>
          <w:sz w:val="24"/>
          <w:szCs w:val="24"/>
        </w:rPr>
        <w:t>;</w:t>
      </w:r>
    </w:p>
    <w:p w:rsidR="00F45FFC" w:rsidRPr="007E1601" w:rsidRDefault="00F45FFC" w:rsidP="00F45FFC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7E1601">
        <w:rPr>
          <w:rFonts w:hAnsi="Times New Roman" w:cs="Times New Roman"/>
          <w:color w:val="000000"/>
          <w:sz w:val="24"/>
          <w:szCs w:val="24"/>
        </w:rPr>
        <w:t xml:space="preserve">2.1.5. </w:t>
      </w:r>
      <w:r w:rsidRPr="007E1601">
        <w:rPr>
          <w:rFonts w:hAnsi="Times New Roman" w:cs="Times New Roman"/>
          <w:color w:val="000000"/>
          <w:sz w:val="24"/>
          <w:szCs w:val="24"/>
        </w:rPr>
        <w:t>бережно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относиться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к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имуществу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работодателя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7E1601">
        <w:rPr>
          <w:rFonts w:hAnsi="Times New Roman" w:cs="Times New Roman"/>
          <w:color w:val="000000"/>
          <w:sz w:val="24"/>
          <w:szCs w:val="24"/>
        </w:rPr>
        <w:t>в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т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7E1601">
        <w:rPr>
          <w:rFonts w:hAnsi="Times New Roman" w:cs="Times New Roman"/>
          <w:color w:val="000000"/>
          <w:sz w:val="24"/>
          <w:szCs w:val="24"/>
        </w:rPr>
        <w:t>ч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7E1601">
        <w:rPr>
          <w:rFonts w:hAnsi="Times New Roman" w:cs="Times New Roman"/>
          <w:color w:val="000000"/>
          <w:sz w:val="24"/>
          <w:szCs w:val="24"/>
        </w:rPr>
        <w:t>к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имуществу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третьих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лиц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находящемуся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у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работодателя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если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работодатель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несет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ответственность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за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сохранность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этого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имущества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7E1601">
        <w:rPr>
          <w:rFonts w:hAnsi="Times New Roman" w:cs="Times New Roman"/>
          <w:color w:val="000000"/>
          <w:sz w:val="24"/>
          <w:szCs w:val="24"/>
        </w:rPr>
        <w:t>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других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работников</w:t>
      </w:r>
      <w:r w:rsidRPr="007E1601">
        <w:rPr>
          <w:rFonts w:hAnsi="Times New Roman" w:cs="Times New Roman"/>
          <w:color w:val="000000"/>
          <w:sz w:val="24"/>
          <w:szCs w:val="24"/>
        </w:rPr>
        <w:t>;</w:t>
      </w:r>
    </w:p>
    <w:p w:rsidR="00F45FFC" w:rsidRPr="007E1601" w:rsidRDefault="00F45FFC" w:rsidP="00F45FFC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7E1601">
        <w:rPr>
          <w:rFonts w:hAnsi="Times New Roman" w:cs="Times New Roman"/>
          <w:color w:val="000000"/>
          <w:sz w:val="24"/>
          <w:szCs w:val="24"/>
        </w:rPr>
        <w:t xml:space="preserve">2.1.6. </w:t>
      </w:r>
      <w:r w:rsidRPr="007E1601">
        <w:rPr>
          <w:rFonts w:hAnsi="Times New Roman" w:cs="Times New Roman"/>
          <w:color w:val="000000"/>
          <w:sz w:val="24"/>
          <w:szCs w:val="24"/>
        </w:rPr>
        <w:t>незамедлительно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сообщать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работодателю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либо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непосредственному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руководителю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возникновении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ситуации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представляющей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угрозу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жизни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здоровью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людей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сохранности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имущества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работодателя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7E1601">
        <w:rPr>
          <w:rFonts w:hAnsi="Times New Roman" w:cs="Times New Roman"/>
          <w:color w:val="000000"/>
          <w:sz w:val="24"/>
          <w:szCs w:val="24"/>
        </w:rPr>
        <w:t>в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т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7E1601">
        <w:rPr>
          <w:rFonts w:hAnsi="Times New Roman" w:cs="Times New Roman"/>
          <w:color w:val="000000"/>
          <w:sz w:val="24"/>
          <w:szCs w:val="24"/>
        </w:rPr>
        <w:t>ч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7E1601">
        <w:rPr>
          <w:rFonts w:hAnsi="Times New Roman" w:cs="Times New Roman"/>
          <w:color w:val="000000"/>
          <w:sz w:val="24"/>
          <w:szCs w:val="24"/>
        </w:rPr>
        <w:t>имущества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третьих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лиц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находящегося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у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работодателя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если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работодатель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несет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ответственность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за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сохранность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этого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имущества</w:t>
      </w:r>
      <w:r w:rsidRPr="007E1601">
        <w:rPr>
          <w:rFonts w:hAnsi="Times New Roman" w:cs="Times New Roman"/>
          <w:color w:val="000000"/>
          <w:sz w:val="24"/>
          <w:szCs w:val="24"/>
        </w:rPr>
        <w:t>);</w:t>
      </w:r>
    </w:p>
    <w:p w:rsidR="00F45FFC" w:rsidRPr="007E1601" w:rsidRDefault="00F45FFC" w:rsidP="00F45FFC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7E1601">
        <w:rPr>
          <w:rFonts w:hAnsi="Times New Roman" w:cs="Times New Roman"/>
          <w:color w:val="000000"/>
          <w:sz w:val="24"/>
          <w:szCs w:val="24"/>
        </w:rPr>
        <w:t xml:space="preserve">2.1.7. </w:t>
      </w:r>
      <w:r w:rsidRPr="007E1601">
        <w:rPr>
          <w:rFonts w:hAnsi="Times New Roman" w:cs="Times New Roman"/>
          <w:color w:val="000000"/>
          <w:sz w:val="24"/>
          <w:szCs w:val="24"/>
        </w:rPr>
        <w:t>осуществлять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свою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деятельность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на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высоком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профессиональном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уровне</w:t>
      </w:r>
      <w:r w:rsidRPr="007E1601">
        <w:rPr>
          <w:rFonts w:hAnsi="Times New Roman" w:cs="Times New Roman"/>
          <w:color w:val="000000"/>
          <w:sz w:val="24"/>
          <w:szCs w:val="24"/>
        </w:rPr>
        <w:t>;</w:t>
      </w:r>
    </w:p>
    <w:p w:rsidR="00F45FFC" w:rsidRPr="007E1601" w:rsidRDefault="00F45FFC" w:rsidP="00F45FFC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7E1601">
        <w:rPr>
          <w:rFonts w:hAnsi="Times New Roman" w:cs="Times New Roman"/>
          <w:color w:val="000000"/>
          <w:sz w:val="24"/>
          <w:szCs w:val="24"/>
        </w:rPr>
        <w:t xml:space="preserve">2.1.8. </w:t>
      </w:r>
      <w:r w:rsidRPr="007E1601">
        <w:rPr>
          <w:rFonts w:hAnsi="Times New Roman" w:cs="Times New Roman"/>
          <w:color w:val="000000"/>
          <w:sz w:val="24"/>
          <w:szCs w:val="24"/>
        </w:rPr>
        <w:t>соблюдать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правовые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нравственные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этические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нормы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следовать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требованиям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профессиональной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этики</w:t>
      </w:r>
      <w:r w:rsidRPr="007E1601">
        <w:rPr>
          <w:rFonts w:hAnsi="Times New Roman" w:cs="Times New Roman"/>
          <w:color w:val="000000"/>
          <w:sz w:val="24"/>
          <w:szCs w:val="24"/>
        </w:rPr>
        <w:t>;</w:t>
      </w:r>
    </w:p>
    <w:p w:rsidR="00F45FFC" w:rsidRPr="007E1601" w:rsidRDefault="00F45FFC" w:rsidP="00F45FFC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7E1601">
        <w:rPr>
          <w:rFonts w:hAnsi="Times New Roman" w:cs="Times New Roman"/>
          <w:color w:val="000000"/>
          <w:sz w:val="24"/>
          <w:szCs w:val="24"/>
        </w:rPr>
        <w:t xml:space="preserve">2.1.9. </w:t>
      </w:r>
      <w:r w:rsidRPr="007E1601">
        <w:rPr>
          <w:rFonts w:hAnsi="Times New Roman" w:cs="Times New Roman"/>
          <w:color w:val="000000"/>
          <w:sz w:val="24"/>
          <w:szCs w:val="24"/>
        </w:rPr>
        <w:t>уважать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честь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достоинство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репутацию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других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участников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отношений</w:t>
      </w:r>
      <w:r w:rsidRPr="007E1601">
        <w:rPr>
          <w:rFonts w:hAnsi="Times New Roman" w:cs="Times New Roman"/>
          <w:color w:val="000000"/>
          <w:sz w:val="24"/>
          <w:szCs w:val="24"/>
        </w:rPr>
        <w:t>;</w:t>
      </w:r>
    </w:p>
    <w:p w:rsidR="00F45FFC" w:rsidRPr="007E1601" w:rsidRDefault="00F45FFC" w:rsidP="00F45FFC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7E1601">
        <w:rPr>
          <w:rFonts w:hAnsi="Times New Roman" w:cs="Times New Roman"/>
          <w:color w:val="000000"/>
          <w:sz w:val="24"/>
          <w:szCs w:val="24"/>
        </w:rPr>
        <w:t xml:space="preserve">2.1.10. </w:t>
      </w:r>
      <w:r w:rsidRPr="007E1601">
        <w:rPr>
          <w:rFonts w:hAnsi="Times New Roman" w:cs="Times New Roman"/>
          <w:color w:val="000000"/>
          <w:sz w:val="24"/>
          <w:szCs w:val="24"/>
        </w:rPr>
        <w:t>развивать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у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познавательную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активность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самостоятельность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инициативу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творческие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способности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формировать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гражданскую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позицию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способность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к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труду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жизни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условиях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современного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мира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формировать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у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культуру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здорового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безопасного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образа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жизни</w:t>
      </w:r>
      <w:r w:rsidRPr="007E1601">
        <w:rPr>
          <w:rFonts w:hAnsi="Times New Roman" w:cs="Times New Roman"/>
          <w:color w:val="000000"/>
          <w:sz w:val="24"/>
          <w:szCs w:val="24"/>
        </w:rPr>
        <w:t>;</w:t>
      </w:r>
    </w:p>
    <w:p w:rsidR="00F45FFC" w:rsidRPr="007E1601" w:rsidRDefault="00F45FFC" w:rsidP="00F45FFC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7E1601">
        <w:rPr>
          <w:rFonts w:hAnsi="Times New Roman" w:cs="Times New Roman"/>
          <w:color w:val="000000"/>
          <w:sz w:val="24"/>
          <w:szCs w:val="24"/>
        </w:rPr>
        <w:lastRenderedPageBreak/>
        <w:t xml:space="preserve">2.1.11. </w:t>
      </w:r>
      <w:r w:rsidRPr="007E1601">
        <w:rPr>
          <w:rFonts w:hAnsi="Times New Roman" w:cs="Times New Roman"/>
          <w:color w:val="000000"/>
          <w:sz w:val="24"/>
          <w:szCs w:val="24"/>
        </w:rPr>
        <w:t>применять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педагогически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обоснованные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обеспечивающие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высокое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качество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формы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методы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обучения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7E1601">
        <w:rPr>
          <w:rFonts w:hAnsi="Times New Roman" w:cs="Times New Roman"/>
          <w:color w:val="000000"/>
          <w:sz w:val="24"/>
          <w:szCs w:val="24"/>
        </w:rPr>
        <w:t>;</w:t>
      </w:r>
    </w:p>
    <w:p w:rsidR="00F45FFC" w:rsidRPr="007E1601" w:rsidRDefault="00F45FFC" w:rsidP="00F45FFC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7E1601">
        <w:rPr>
          <w:rFonts w:hAnsi="Times New Roman" w:cs="Times New Roman"/>
          <w:color w:val="000000"/>
          <w:sz w:val="24"/>
          <w:szCs w:val="24"/>
        </w:rPr>
        <w:t xml:space="preserve">2.1.12. </w:t>
      </w:r>
      <w:r w:rsidRPr="007E1601">
        <w:rPr>
          <w:rFonts w:hAnsi="Times New Roman" w:cs="Times New Roman"/>
          <w:color w:val="000000"/>
          <w:sz w:val="24"/>
          <w:szCs w:val="24"/>
        </w:rPr>
        <w:t>учитывать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особенности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психофизического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развития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состояние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их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здоровья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соблюдать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специальные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условия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необходимые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для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получения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лицами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ограниченными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возможностями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здоровья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взаимодействовать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при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необходимости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медицинскими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организациями</w:t>
      </w:r>
      <w:r w:rsidRPr="007E1601">
        <w:rPr>
          <w:rFonts w:hAnsi="Times New Roman" w:cs="Times New Roman"/>
          <w:color w:val="000000"/>
          <w:sz w:val="24"/>
          <w:szCs w:val="24"/>
        </w:rPr>
        <w:t>;</w:t>
      </w:r>
    </w:p>
    <w:p w:rsidR="00F45FFC" w:rsidRPr="007E1601" w:rsidRDefault="00F45FFC" w:rsidP="00F45FFC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7E1601">
        <w:rPr>
          <w:rFonts w:hAnsi="Times New Roman" w:cs="Times New Roman"/>
          <w:color w:val="000000"/>
          <w:sz w:val="24"/>
          <w:szCs w:val="24"/>
        </w:rPr>
        <w:t xml:space="preserve">2.1.13. </w:t>
      </w:r>
      <w:r w:rsidRPr="007E1601">
        <w:rPr>
          <w:rFonts w:hAnsi="Times New Roman" w:cs="Times New Roman"/>
          <w:color w:val="000000"/>
          <w:sz w:val="24"/>
          <w:szCs w:val="24"/>
        </w:rPr>
        <w:t>систематически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повышать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свой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профессиональный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уровень</w:t>
      </w:r>
      <w:r w:rsidRPr="007E1601">
        <w:rPr>
          <w:rFonts w:hAnsi="Times New Roman" w:cs="Times New Roman"/>
          <w:color w:val="000000"/>
          <w:sz w:val="24"/>
          <w:szCs w:val="24"/>
        </w:rPr>
        <w:t>;</w:t>
      </w:r>
    </w:p>
    <w:p w:rsidR="00F45FFC" w:rsidRPr="007E1601" w:rsidRDefault="00F45FFC" w:rsidP="00F45FFC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7E1601">
        <w:rPr>
          <w:rFonts w:hAnsi="Times New Roman" w:cs="Times New Roman"/>
          <w:color w:val="000000"/>
          <w:sz w:val="24"/>
          <w:szCs w:val="24"/>
        </w:rPr>
        <w:t xml:space="preserve">2.1.14. </w:t>
      </w:r>
      <w:r w:rsidRPr="007E1601">
        <w:rPr>
          <w:rFonts w:hAnsi="Times New Roman" w:cs="Times New Roman"/>
          <w:color w:val="000000"/>
          <w:sz w:val="24"/>
          <w:szCs w:val="24"/>
        </w:rPr>
        <w:t>проходить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аттестацию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на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соответствие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занимаемой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должности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порядке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установленном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законодательством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об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образовании</w:t>
      </w:r>
      <w:r w:rsidRPr="007E1601">
        <w:rPr>
          <w:rFonts w:hAnsi="Times New Roman" w:cs="Times New Roman"/>
          <w:color w:val="000000"/>
          <w:sz w:val="24"/>
          <w:szCs w:val="24"/>
        </w:rPr>
        <w:t>;</w:t>
      </w:r>
    </w:p>
    <w:p w:rsidR="00F45FFC" w:rsidRPr="007E1601" w:rsidRDefault="00F45FFC" w:rsidP="00F45FFC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7E1601">
        <w:rPr>
          <w:rFonts w:hAnsi="Times New Roman" w:cs="Times New Roman"/>
          <w:color w:val="000000"/>
          <w:sz w:val="24"/>
          <w:szCs w:val="24"/>
        </w:rPr>
        <w:t xml:space="preserve">2.1.15. </w:t>
      </w:r>
      <w:r w:rsidRPr="007E1601">
        <w:rPr>
          <w:rFonts w:hAnsi="Times New Roman" w:cs="Times New Roman"/>
          <w:color w:val="000000"/>
          <w:sz w:val="24"/>
          <w:szCs w:val="24"/>
        </w:rPr>
        <w:t>проходить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трудовым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законодательством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предварительные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при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поступлении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на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работу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периодические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медицинские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осмотры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а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также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внеочередные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медицинские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осмотры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по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направлению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работодателя</w:t>
      </w:r>
      <w:r w:rsidRPr="007E1601">
        <w:rPr>
          <w:rFonts w:hAnsi="Times New Roman" w:cs="Times New Roman"/>
          <w:color w:val="000000"/>
          <w:sz w:val="24"/>
          <w:szCs w:val="24"/>
        </w:rPr>
        <w:t>;</w:t>
      </w:r>
    </w:p>
    <w:p w:rsidR="00F45FFC" w:rsidRPr="007E1601" w:rsidRDefault="00F45FFC" w:rsidP="00F45FFC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7E1601">
        <w:rPr>
          <w:rFonts w:hAnsi="Times New Roman" w:cs="Times New Roman"/>
          <w:color w:val="000000"/>
          <w:sz w:val="24"/>
          <w:szCs w:val="24"/>
        </w:rPr>
        <w:t xml:space="preserve">2.1.16. </w:t>
      </w:r>
      <w:r w:rsidRPr="007E1601">
        <w:rPr>
          <w:rFonts w:hAnsi="Times New Roman" w:cs="Times New Roman"/>
          <w:color w:val="000000"/>
          <w:sz w:val="24"/>
          <w:szCs w:val="24"/>
        </w:rPr>
        <w:t>проходить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установленном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законодательством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РФ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порядке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обучение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проверку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знаний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навыков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области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охраны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труда</w:t>
      </w:r>
      <w:r w:rsidRPr="007E1601">
        <w:rPr>
          <w:rFonts w:hAnsi="Times New Roman" w:cs="Times New Roman"/>
          <w:color w:val="000000"/>
          <w:sz w:val="24"/>
          <w:szCs w:val="24"/>
        </w:rPr>
        <w:t>;</w:t>
      </w:r>
    </w:p>
    <w:p w:rsidR="00F45FFC" w:rsidRPr="007E1601" w:rsidRDefault="00F45FFC" w:rsidP="00F45FFC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7E1601">
        <w:rPr>
          <w:rFonts w:hAnsi="Times New Roman" w:cs="Times New Roman"/>
          <w:color w:val="000000"/>
          <w:sz w:val="24"/>
          <w:szCs w:val="24"/>
        </w:rPr>
        <w:t xml:space="preserve">2.1.17. </w:t>
      </w:r>
      <w:r w:rsidRPr="007E1601">
        <w:rPr>
          <w:rFonts w:hAnsi="Times New Roman" w:cs="Times New Roman"/>
          <w:color w:val="000000"/>
          <w:sz w:val="24"/>
          <w:szCs w:val="24"/>
        </w:rPr>
        <w:t>соблюдать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устав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ДОО</w:t>
      </w:r>
      <w:r w:rsidRPr="007E1601">
        <w:rPr>
          <w:rFonts w:hAnsi="Times New Roman" w:cs="Times New Roman"/>
          <w:color w:val="000000"/>
          <w:sz w:val="24"/>
          <w:szCs w:val="24"/>
        </w:rPr>
        <w:t>;</w:t>
      </w:r>
    </w:p>
    <w:p w:rsidR="00F45FFC" w:rsidRPr="007E1601" w:rsidRDefault="00F45FFC" w:rsidP="00F45FFC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7E1601">
        <w:rPr>
          <w:rFonts w:hAnsi="Times New Roman" w:cs="Times New Roman"/>
          <w:color w:val="000000"/>
          <w:sz w:val="24"/>
          <w:szCs w:val="24"/>
        </w:rPr>
        <w:t xml:space="preserve">2.1.18. </w:t>
      </w:r>
      <w:r w:rsidRPr="007E1601">
        <w:rPr>
          <w:rFonts w:hAnsi="Times New Roman" w:cs="Times New Roman"/>
          <w:color w:val="000000"/>
          <w:sz w:val="24"/>
          <w:szCs w:val="24"/>
        </w:rPr>
        <w:t>соблюдать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правовые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нравственные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этические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нормы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требования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профессиональной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этики</w:t>
      </w:r>
      <w:r w:rsidRPr="007E1601">
        <w:rPr>
          <w:rFonts w:hAnsi="Times New Roman" w:cs="Times New Roman"/>
          <w:color w:val="000000"/>
          <w:sz w:val="24"/>
          <w:szCs w:val="24"/>
        </w:rPr>
        <w:t>.</w:t>
      </w:r>
    </w:p>
    <w:p w:rsidR="00F45FFC" w:rsidRPr="007E1601" w:rsidRDefault="00F45FFC" w:rsidP="00F45FFC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7E1601">
        <w:rPr>
          <w:rFonts w:hAnsi="Times New Roman" w:cs="Times New Roman"/>
          <w:color w:val="000000"/>
          <w:sz w:val="24"/>
          <w:szCs w:val="24"/>
        </w:rPr>
        <w:t xml:space="preserve">2.2. </w:t>
      </w:r>
      <w:r w:rsidRPr="007E1601">
        <w:rPr>
          <w:rFonts w:hAnsi="Times New Roman" w:cs="Times New Roman"/>
          <w:color w:val="000000"/>
          <w:sz w:val="24"/>
          <w:szCs w:val="24"/>
        </w:rPr>
        <w:t>При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реализации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общепедагогической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функции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«обучение»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воспитатель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обязан</w:t>
      </w:r>
      <w:r w:rsidRPr="007E1601">
        <w:rPr>
          <w:rFonts w:hAnsi="Times New Roman" w:cs="Times New Roman"/>
          <w:color w:val="000000"/>
          <w:sz w:val="24"/>
          <w:szCs w:val="24"/>
        </w:rPr>
        <w:t>:</w:t>
      </w:r>
    </w:p>
    <w:p w:rsidR="00F45FFC" w:rsidRPr="007E1601" w:rsidRDefault="00F45FFC" w:rsidP="00F45FFC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7E1601">
        <w:rPr>
          <w:rFonts w:hAnsi="Times New Roman" w:cs="Times New Roman"/>
          <w:color w:val="000000"/>
          <w:sz w:val="24"/>
          <w:szCs w:val="24"/>
        </w:rPr>
        <w:t xml:space="preserve">2.2.1. </w:t>
      </w:r>
      <w:r w:rsidRPr="007E1601">
        <w:rPr>
          <w:rFonts w:hAnsi="Times New Roman" w:cs="Times New Roman"/>
          <w:color w:val="000000"/>
          <w:sz w:val="24"/>
          <w:szCs w:val="24"/>
        </w:rPr>
        <w:t>осуществлять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профессиональную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деятельность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требованиями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федеральных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государственных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стандартов</w:t>
      </w:r>
      <w:r w:rsidRPr="007E1601">
        <w:rPr>
          <w:rFonts w:hAnsi="Times New Roman" w:cs="Times New Roman"/>
          <w:color w:val="000000"/>
          <w:sz w:val="24"/>
          <w:szCs w:val="24"/>
        </w:rPr>
        <w:t>;</w:t>
      </w:r>
    </w:p>
    <w:p w:rsidR="00F45FFC" w:rsidRPr="007E1601" w:rsidRDefault="00F45FFC" w:rsidP="00F45FFC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7E1601">
        <w:rPr>
          <w:rFonts w:hAnsi="Times New Roman" w:cs="Times New Roman"/>
          <w:color w:val="000000"/>
          <w:sz w:val="24"/>
          <w:szCs w:val="24"/>
        </w:rPr>
        <w:t xml:space="preserve">2.2.2. </w:t>
      </w:r>
      <w:r w:rsidRPr="007E1601">
        <w:rPr>
          <w:rFonts w:hAnsi="Times New Roman" w:cs="Times New Roman"/>
          <w:color w:val="000000"/>
          <w:sz w:val="24"/>
          <w:szCs w:val="24"/>
        </w:rPr>
        <w:t>участвовать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разработке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реализации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программы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развития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целях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создания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безопасной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комфортной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среды</w:t>
      </w:r>
      <w:r w:rsidRPr="007E1601">
        <w:rPr>
          <w:rFonts w:hAnsi="Times New Roman" w:cs="Times New Roman"/>
          <w:color w:val="000000"/>
          <w:sz w:val="24"/>
          <w:szCs w:val="24"/>
        </w:rPr>
        <w:t>;</w:t>
      </w:r>
    </w:p>
    <w:p w:rsidR="00F45FFC" w:rsidRPr="007E1601" w:rsidRDefault="00F45FFC" w:rsidP="00F45FFC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7E1601">
        <w:rPr>
          <w:rFonts w:hAnsi="Times New Roman" w:cs="Times New Roman"/>
          <w:color w:val="000000"/>
          <w:sz w:val="24"/>
          <w:szCs w:val="24"/>
        </w:rPr>
        <w:t xml:space="preserve">2.2.3. </w:t>
      </w:r>
      <w:r w:rsidRPr="007E1601">
        <w:rPr>
          <w:rFonts w:hAnsi="Times New Roman" w:cs="Times New Roman"/>
          <w:color w:val="000000"/>
          <w:sz w:val="24"/>
          <w:szCs w:val="24"/>
        </w:rPr>
        <w:t>организовывать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осуществление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контроля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оценки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текущих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итоговых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результатов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освоения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основной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программы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обучающимися</w:t>
      </w:r>
      <w:r w:rsidRPr="007E1601">
        <w:rPr>
          <w:rFonts w:hAnsi="Times New Roman" w:cs="Times New Roman"/>
          <w:color w:val="000000"/>
          <w:sz w:val="24"/>
          <w:szCs w:val="24"/>
        </w:rPr>
        <w:t>;</w:t>
      </w:r>
    </w:p>
    <w:p w:rsidR="00F45FFC" w:rsidRPr="007E1601" w:rsidRDefault="00F45FFC" w:rsidP="00F45FFC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7E1601">
        <w:rPr>
          <w:rFonts w:hAnsi="Times New Roman" w:cs="Times New Roman"/>
          <w:color w:val="000000"/>
          <w:sz w:val="24"/>
          <w:szCs w:val="24"/>
        </w:rPr>
        <w:t xml:space="preserve">2.2.4. </w:t>
      </w:r>
      <w:r w:rsidRPr="007E1601">
        <w:rPr>
          <w:rFonts w:hAnsi="Times New Roman" w:cs="Times New Roman"/>
          <w:color w:val="000000"/>
          <w:sz w:val="24"/>
          <w:szCs w:val="24"/>
        </w:rPr>
        <w:t>формировать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навыки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связанные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информационно</w:t>
      </w:r>
      <w:r w:rsidRPr="007E1601">
        <w:rPr>
          <w:rFonts w:hAnsi="Times New Roman" w:cs="Times New Roman"/>
          <w:color w:val="000000"/>
          <w:sz w:val="24"/>
          <w:szCs w:val="24"/>
        </w:rPr>
        <w:t>-</w:t>
      </w:r>
      <w:r w:rsidRPr="007E1601">
        <w:rPr>
          <w:rFonts w:hAnsi="Times New Roman" w:cs="Times New Roman"/>
          <w:color w:val="000000"/>
          <w:sz w:val="24"/>
          <w:szCs w:val="24"/>
        </w:rPr>
        <w:t>коммуникационными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технологиями</w:t>
      </w:r>
      <w:r w:rsidRPr="007E1601">
        <w:rPr>
          <w:rFonts w:hAnsi="Times New Roman" w:cs="Times New Roman"/>
          <w:color w:val="000000"/>
          <w:sz w:val="24"/>
          <w:szCs w:val="24"/>
        </w:rPr>
        <w:t>);</w:t>
      </w:r>
    </w:p>
    <w:p w:rsidR="00F45FFC" w:rsidRPr="007E1601" w:rsidRDefault="00F45FFC" w:rsidP="00F45FFC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7E1601">
        <w:rPr>
          <w:rFonts w:hAnsi="Times New Roman" w:cs="Times New Roman"/>
          <w:color w:val="000000"/>
          <w:sz w:val="24"/>
          <w:szCs w:val="24"/>
        </w:rPr>
        <w:t xml:space="preserve">2.2.5. </w:t>
      </w:r>
      <w:r w:rsidRPr="007E1601">
        <w:rPr>
          <w:rFonts w:hAnsi="Times New Roman" w:cs="Times New Roman"/>
          <w:color w:val="000000"/>
          <w:sz w:val="24"/>
          <w:szCs w:val="24"/>
        </w:rPr>
        <w:t>формировать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мотивации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к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обучению</w:t>
      </w:r>
      <w:r w:rsidRPr="007E1601">
        <w:rPr>
          <w:rFonts w:hAnsi="Times New Roman" w:cs="Times New Roman"/>
          <w:color w:val="000000"/>
          <w:sz w:val="24"/>
          <w:szCs w:val="24"/>
        </w:rPr>
        <w:t>.</w:t>
      </w:r>
    </w:p>
    <w:p w:rsidR="00F45FFC" w:rsidRPr="007E1601" w:rsidRDefault="00F45FFC" w:rsidP="00F45FFC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7E1601">
        <w:rPr>
          <w:rFonts w:hAnsi="Times New Roman" w:cs="Times New Roman"/>
          <w:color w:val="000000"/>
          <w:sz w:val="24"/>
          <w:szCs w:val="24"/>
        </w:rPr>
        <w:t xml:space="preserve">2.3. </w:t>
      </w:r>
      <w:r w:rsidRPr="007E1601">
        <w:rPr>
          <w:rFonts w:hAnsi="Times New Roman" w:cs="Times New Roman"/>
          <w:color w:val="000000"/>
          <w:sz w:val="24"/>
          <w:szCs w:val="24"/>
        </w:rPr>
        <w:t>При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реализации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трудовой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функции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«воспитательная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деятельность»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воспитатель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обязан</w:t>
      </w:r>
      <w:r w:rsidRPr="007E1601">
        <w:rPr>
          <w:rFonts w:hAnsi="Times New Roman" w:cs="Times New Roman"/>
          <w:color w:val="000000"/>
          <w:sz w:val="24"/>
          <w:szCs w:val="24"/>
        </w:rPr>
        <w:t>:</w:t>
      </w:r>
    </w:p>
    <w:p w:rsidR="00F45FFC" w:rsidRPr="007E1601" w:rsidRDefault="00F45FFC" w:rsidP="00F45FFC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7E1601">
        <w:rPr>
          <w:rFonts w:hAnsi="Times New Roman" w:cs="Times New Roman"/>
          <w:color w:val="000000"/>
          <w:sz w:val="24"/>
          <w:szCs w:val="24"/>
        </w:rPr>
        <w:t xml:space="preserve">2.3.1. </w:t>
      </w:r>
      <w:r w:rsidRPr="007E1601">
        <w:rPr>
          <w:rFonts w:hAnsi="Times New Roman" w:cs="Times New Roman"/>
          <w:color w:val="000000"/>
          <w:sz w:val="24"/>
          <w:szCs w:val="24"/>
        </w:rPr>
        <w:t>регулировать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поведение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для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обеспечения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безопасной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среды</w:t>
      </w:r>
      <w:r w:rsidRPr="007E1601">
        <w:rPr>
          <w:rFonts w:hAnsi="Times New Roman" w:cs="Times New Roman"/>
          <w:color w:val="000000"/>
          <w:sz w:val="24"/>
          <w:szCs w:val="24"/>
        </w:rPr>
        <w:t>;</w:t>
      </w:r>
    </w:p>
    <w:p w:rsidR="00F45FFC" w:rsidRPr="007E1601" w:rsidRDefault="00F45FFC" w:rsidP="00F45FFC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7E1601">
        <w:rPr>
          <w:rFonts w:hAnsi="Times New Roman" w:cs="Times New Roman"/>
          <w:color w:val="000000"/>
          <w:sz w:val="24"/>
          <w:szCs w:val="24"/>
        </w:rPr>
        <w:t xml:space="preserve">2.3.2. </w:t>
      </w:r>
      <w:r w:rsidRPr="007E1601">
        <w:rPr>
          <w:rFonts w:hAnsi="Times New Roman" w:cs="Times New Roman"/>
          <w:color w:val="000000"/>
          <w:sz w:val="24"/>
          <w:szCs w:val="24"/>
        </w:rPr>
        <w:t>реализовывать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современные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в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том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числе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интерактивные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формы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методы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воспитательной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работы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используя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их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на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занятии</w:t>
      </w:r>
      <w:r w:rsidRPr="007E1601">
        <w:rPr>
          <w:rFonts w:hAnsi="Times New Roman" w:cs="Times New Roman"/>
          <w:color w:val="000000"/>
          <w:sz w:val="24"/>
          <w:szCs w:val="24"/>
        </w:rPr>
        <w:t>;</w:t>
      </w:r>
    </w:p>
    <w:p w:rsidR="00F45FFC" w:rsidRPr="007E1601" w:rsidRDefault="00F45FFC" w:rsidP="00F45FFC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7E1601">
        <w:rPr>
          <w:rFonts w:hAnsi="Times New Roman" w:cs="Times New Roman"/>
          <w:color w:val="000000"/>
          <w:sz w:val="24"/>
          <w:szCs w:val="24"/>
        </w:rPr>
        <w:t xml:space="preserve">2.3.3. </w:t>
      </w:r>
      <w:r w:rsidRPr="007E1601">
        <w:rPr>
          <w:rFonts w:hAnsi="Times New Roman" w:cs="Times New Roman"/>
          <w:color w:val="000000"/>
          <w:sz w:val="24"/>
          <w:szCs w:val="24"/>
        </w:rPr>
        <w:t>осуществлять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постановку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воспитательных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целей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способствующих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развитию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независимо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от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их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способностей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характера</w:t>
      </w:r>
      <w:r w:rsidRPr="007E1601">
        <w:rPr>
          <w:rFonts w:hAnsi="Times New Roman" w:cs="Times New Roman"/>
          <w:color w:val="000000"/>
          <w:sz w:val="24"/>
          <w:szCs w:val="24"/>
        </w:rPr>
        <w:t>;</w:t>
      </w:r>
    </w:p>
    <w:p w:rsidR="00F45FFC" w:rsidRPr="007E1601" w:rsidRDefault="00F45FFC" w:rsidP="00F45FFC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7E1601">
        <w:rPr>
          <w:rFonts w:hAnsi="Times New Roman" w:cs="Times New Roman"/>
          <w:color w:val="000000"/>
          <w:sz w:val="24"/>
          <w:szCs w:val="24"/>
        </w:rPr>
        <w:t xml:space="preserve">2.3.4. </w:t>
      </w:r>
      <w:r w:rsidRPr="007E1601">
        <w:rPr>
          <w:rFonts w:hAnsi="Times New Roman" w:cs="Times New Roman"/>
          <w:color w:val="000000"/>
          <w:sz w:val="24"/>
          <w:szCs w:val="24"/>
        </w:rPr>
        <w:t>определять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принимать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четкие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правила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поведения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уставом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правилами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внутреннего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распорядка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7E1601">
        <w:rPr>
          <w:rFonts w:hAnsi="Times New Roman" w:cs="Times New Roman"/>
          <w:color w:val="000000"/>
          <w:sz w:val="24"/>
          <w:szCs w:val="24"/>
        </w:rPr>
        <w:t>;</w:t>
      </w:r>
    </w:p>
    <w:p w:rsidR="00F45FFC" w:rsidRPr="007E1601" w:rsidRDefault="00F45FFC" w:rsidP="00F45FFC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7E1601">
        <w:rPr>
          <w:rFonts w:hAnsi="Times New Roman" w:cs="Times New Roman"/>
          <w:color w:val="000000"/>
          <w:sz w:val="24"/>
          <w:szCs w:val="24"/>
        </w:rPr>
        <w:t xml:space="preserve">2.3.5. </w:t>
      </w:r>
      <w:r w:rsidRPr="007E1601">
        <w:rPr>
          <w:rFonts w:hAnsi="Times New Roman" w:cs="Times New Roman"/>
          <w:color w:val="000000"/>
          <w:sz w:val="24"/>
          <w:szCs w:val="24"/>
        </w:rPr>
        <w:t>участвовать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проектировании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1601">
        <w:rPr>
          <w:rFonts w:hAnsi="Times New Roman" w:cs="Times New Roman"/>
          <w:color w:val="000000"/>
          <w:sz w:val="24"/>
          <w:szCs w:val="24"/>
        </w:rPr>
        <w:t>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реализации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воспитательных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1601">
        <w:rPr>
          <w:rFonts w:hAnsi="Times New Roman" w:cs="Times New Roman"/>
          <w:color w:val="000000"/>
          <w:sz w:val="24"/>
          <w:szCs w:val="24"/>
        </w:rPr>
        <w:t>программ</w:t>
      </w:r>
      <w:r w:rsidRPr="007E1601">
        <w:rPr>
          <w:rFonts w:hAnsi="Times New Roman" w:cs="Times New Roman"/>
          <w:color w:val="000000"/>
          <w:sz w:val="24"/>
          <w:szCs w:val="24"/>
        </w:rPr>
        <w:t>;</w:t>
      </w:r>
    </w:p>
    <w:p w:rsidR="00F45FFC" w:rsidRPr="007E1601" w:rsidRDefault="00F45FFC" w:rsidP="00F45FFC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7E1601">
        <w:rPr>
          <w:rFonts w:hAnsi="Times New Roman" w:cs="Times New Roman"/>
          <w:color w:val="000000"/>
          <w:sz w:val="24"/>
          <w:szCs w:val="24"/>
        </w:rPr>
        <w:t xml:space="preserve">2.3.6. </w:t>
      </w:r>
      <w:r w:rsidRPr="007E1601">
        <w:rPr>
          <w:rFonts w:hAnsi="Times New Roman" w:cs="Times New Roman"/>
          <w:color w:val="000000"/>
          <w:sz w:val="24"/>
          <w:szCs w:val="24"/>
        </w:rPr>
        <w:t>реализовывать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воспитательные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возможности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различных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видов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ребенка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7E1601">
        <w:rPr>
          <w:rFonts w:hAnsi="Times New Roman" w:cs="Times New Roman"/>
          <w:color w:val="000000"/>
          <w:sz w:val="24"/>
          <w:szCs w:val="24"/>
        </w:rPr>
        <w:t>игровой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трудовой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художественной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т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7E1601">
        <w:rPr>
          <w:rFonts w:hAnsi="Times New Roman" w:cs="Times New Roman"/>
          <w:color w:val="000000"/>
          <w:sz w:val="24"/>
          <w:szCs w:val="24"/>
        </w:rPr>
        <w:t>д</w:t>
      </w:r>
      <w:r w:rsidRPr="007E1601">
        <w:rPr>
          <w:rFonts w:hAnsi="Times New Roman" w:cs="Times New Roman"/>
          <w:color w:val="000000"/>
          <w:sz w:val="24"/>
          <w:szCs w:val="24"/>
        </w:rPr>
        <w:t>.);</w:t>
      </w:r>
    </w:p>
    <w:p w:rsidR="00F45FFC" w:rsidRPr="007E1601" w:rsidRDefault="00F45FFC" w:rsidP="00F45FFC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7E1601">
        <w:rPr>
          <w:rFonts w:hAnsi="Times New Roman" w:cs="Times New Roman"/>
          <w:color w:val="000000"/>
          <w:sz w:val="24"/>
          <w:szCs w:val="24"/>
        </w:rPr>
        <w:t xml:space="preserve">2.3.7. </w:t>
      </w:r>
      <w:r w:rsidRPr="007E1601">
        <w:rPr>
          <w:rFonts w:hAnsi="Times New Roman" w:cs="Times New Roman"/>
          <w:color w:val="000000"/>
          <w:sz w:val="24"/>
          <w:szCs w:val="24"/>
        </w:rPr>
        <w:t>проектировать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ситуации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события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развивающие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эмоционально</w:t>
      </w:r>
      <w:r w:rsidRPr="007E1601">
        <w:rPr>
          <w:rFonts w:hAnsi="Times New Roman" w:cs="Times New Roman"/>
          <w:color w:val="000000"/>
          <w:sz w:val="24"/>
          <w:szCs w:val="24"/>
        </w:rPr>
        <w:t>-</w:t>
      </w:r>
      <w:r w:rsidRPr="007E1601">
        <w:rPr>
          <w:rFonts w:hAnsi="Times New Roman" w:cs="Times New Roman"/>
          <w:color w:val="000000"/>
          <w:sz w:val="24"/>
          <w:szCs w:val="24"/>
        </w:rPr>
        <w:t>ценностную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сферу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ребенка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7E1601">
        <w:rPr>
          <w:rFonts w:hAnsi="Times New Roman" w:cs="Times New Roman"/>
          <w:color w:val="000000"/>
          <w:sz w:val="24"/>
          <w:szCs w:val="24"/>
        </w:rPr>
        <w:t>культуру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переживаний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ценностные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ориентации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ребенка</w:t>
      </w:r>
      <w:r w:rsidRPr="007E1601">
        <w:rPr>
          <w:rFonts w:hAnsi="Times New Roman" w:cs="Times New Roman"/>
          <w:color w:val="000000"/>
          <w:sz w:val="24"/>
          <w:szCs w:val="24"/>
        </w:rPr>
        <w:t>);</w:t>
      </w:r>
    </w:p>
    <w:p w:rsidR="00F45FFC" w:rsidRPr="007E1601" w:rsidRDefault="00F45FFC" w:rsidP="00F45FFC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7E1601">
        <w:rPr>
          <w:rFonts w:hAnsi="Times New Roman" w:cs="Times New Roman"/>
          <w:color w:val="000000"/>
          <w:sz w:val="24"/>
          <w:szCs w:val="24"/>
        </w:rPr>
        <w:t xml:space="preserve">2.3.8. </w:t>
      </w:r>
      <w:r w:rsidRPr="007E1601">
        <w:rPr>
          <w:rFonts w:hAnsi="Times New Roman" w:cs="Times New Roman"/>
          <w:color w:val="000000"/>
          <w:sz w:val="24"/>
          <w:szCs w:val="24"/>
        </w:rPr>
        <w:t>создавать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поддерживать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уклад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атмосферу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традиции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жизни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7E1601">
        <w:rPr>
          <w:rFonts w:hAnsi="Times New Roman" w:cs="Times New Roman"/>
          <w:color w:val="000000"/>
          <w:sz w:val="24"/>
          <w:szCs w:val="24"/>
        </w:rPr>
        <w:t>;</w:t>
      </w:r>
    </w:p>
    <w:p w:rsidR="00F45FFC" w:rsidRPr="007E1601" w:rsidRDefault="00F45FFC" w:rsidP="00F45FFC">
      <w:pPr>
        <w:spacing w:after="0"/>
        <w:rPr>
          <w:rFonts w:hAnsi="Times New Roman" w:cs="Times New Roman"/>
          <w:color w:val="000000"/>
          <w:sz w:val="28"/>
          <w:szCs w:val="28"/>
        </w:rPr>
      </w:pPr>
      <w:r w:rsidRPr="007E1601">
        <w:rPr>
          <w:rFonts w:hAnsi="Times New Roman" w:cs="Times New Roman"/>
          <w:color w:val="000000"/>
          <w:sz w:val="28"/>
          <w:szCs w:val="28"/>
        </w:rPr>
        <w:t xml:space="preserve">2.3.9. </w:t>
      </w:r>
      <w:r w:rsidRPr="007E1601">
        <w:rPr>
          <w:rFonts w:hAnsi="Times New Roman" w:cs="Times New Roman"/>
          <w:color w:val="000000"/>
          <w:sz w:val="28"/>
          <w:szCs w:val="28"/>
        </w:rPr>
        <w:t>развивать</w:t>
      </w:r>
      <w:r w:rsidRPr="007E160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E1601">
        <w:rPr>
          <w:rFonts w:hAnsi="Times New Roman" w:cs="Times New Roman"/>
          <w:color w:val="000000"/>
          <w:sz w:val="28"/>
          <w:szCs w:val="28"/>
        </w:rPr>
        <w:t>у</w:t>
      </w:r>
      <w:r w:rsidRPr="007E160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E1601">
        <w:rPr>
          <w:rFonts w:hAnsi="Times New Roman" w:cs="Times New Roman"/>
          <w:color w:val="000000"/>
          <w:sz w:val="28"/>
          <w:szCs w:val="28"/>
        </w:rPr>
        <w:t>обучающихся</w:t>
      </w:r>
      <w:r w:rsidRPr="007E160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E1601">
        <w:rPr>
          <w:rFonts w:hAnsi="Times New Roman" w:cs="Times New Roman"/>
          <w:color w:val="000000"/>
          <w:sz w:val="28"/>
          <w:szCs w:val="28"/>
        </w:rPr>
        <w:t>познавательную</w:t>
      </w:r>
      <w:r w:rsidRPr="007E160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E1601">
        <w:rPr>
          <w:rFonts w:hAnsi="Times New Roman" w:cs="Times New Roman"/>
          <w:color w:val="000000"/>
          <w:sz w:val="28"/>
          <w:szCs w:val="28"/>
        </w:rPr>
        <w:t>активность</w:t>
      </w:r>
      <w:r w:rsidRPr="007E1601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7E1601">
        <w:rPr>
          <w:rFonts w:hAnsi="Times New Roman" w:cs="Times New Roman"/>
          <w:color w:val="000000"/>
          <w:sz w:val="28"/>
          <w:szCs w:val="28"/>
        </w:rPr>
        <w:t>самостоятельность</w:t>
      </w:r>
      <w:r w:rsidRPr="007E1601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7E1601">
        <w:rPr>
          <w:rFonts w:hAnsi="Times New Roman" w:cs="Times New Roman"/>
          <w:color w:val="000000"/>
          <w:sz w:val="28"/>
          <w:szCs w:val="28"/>
        </w:rPr>
        <w:t>инициативу</w:t>
      </w:r>
      <w:r w:rsidRPr="007E1601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7E1601">
        <w:rPr>
          <w:rFonts w:hAnsi="Times New Roman" w:cs="Times New Roman"/>
          <w:color w:val="000000"/>
          <w:sz w:val="28"/>
          <w:szCs w:val="28"/>
        </w:rPr>
        <w:t>творческие</w:t>
      </w:r>
      <w:r w:rsidRPr="007E160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E1601">
        <w:rPr>
          <w:rFonts w:hAnsi="Times New Roman" w:cs="Times New Roman"/>
          <w:color w:val="000000"/>
          <w:sz w:val="28"/>
          <w:szCs w:val="28"/>
        </w:rPr>
        <w:t>способности</w:t>
      </w:r>
      <w:r w:rsidRPr="007E1601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7E1601">
        <w:rPr>
          <w:rFonts w:hAnsi="Times New Roman" w:cs="Times New Roman"/>
          <w:color w:val="000000"/>
          <w:sz w:val="28"/>
          <w:szCs w:val="28"/>
        </w:rPr>
        <w:t>формирование</w:t>
      </w:r>
      <w:r w:rsidRPr="007E160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E1601">
        <w:rPr>
          <w:rFonts w:hAnsi="Times New Roman" w:cs="Times New Roman"/>
          <w:color w:val="000000"/>
          <w:sz w:val="28"/>
          <w:szCs w:val="28"/>
        </w:rPr>
        <w:t>гражданской</w:t>
      </w:r>
      <w:r w:rsidRPr="007E160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E1601">
        <w:rPr>
          <w:rFonts w:hAnsi="Times New Roman" w:cs="Times New Roman"/>
          <w:color w:val="000000"/>
          <w:sz w:val="28"/>
          <w:szCs w:val="28"/>
        </w:rPr>
        <w:t>позиции</w:t>
      </w:r>
      <w:r w:rsidRPr="007E1601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7E1601">
        <w:rPr>
          <w:rFonts w:hAnsi="Times New Roman" w:cs="Times New Roman"/>
          <w:color w:val="000000"/>
          <w:sz w:val="28"/>
          <w:szCs w:val="28"/>
        </w:rPr>
        <w:t>способности</w:t>
      </w:r>
      <w:r w:rsidRPr="007E160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E1601">
        <w:rPr>
          <w:rFonts w:hAnsi="Times New Roman" w:cs="Times New Roman"/>
          <w:color w:val="000000"/>
          <w:sz w:val="28"/>
          <w:szCs w:val="28"/>
        </w:rPr>
        <w:t>к</w:t>
      </w:r>
      <w:r w:rsidRPr="007E160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E1601">
        <w:rPr>
          <w:rFonts w:hAnsi="Times New Roman" w:cs="Times New Roman"/>
          <w:color w:val="000000"/>
          <w:sz w:val="28"/>
          <w:szCs w:val="28"/>
        </w:rPr>
        <w:t>труду</w:t>
      </w:r>
      <w:r w:rsidRPr="007E160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E1601">
        <w:rPr>
          <w:rFonts w:hAnsi="Times New Roman" w:cs="Times New Roman"/>
          <w:color w:val="000000"/>
          <w:sz w:val="28"/>
          <w:szCs w:val="28"/>
        </w:rPr>
        <w:t>и</w:t>
      </w:r>
      <w:r w:rsidRPr="007E160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E1601">
        <w:rPr>
          <w:rFonts w:hAnsi="Times New Roman" w:cs="Times New Roman"/>
          <w:color w:val="000000"/>
          <w:sz w:val="28"/>
          <w:szCs w:val="28"/>
        </w:rPr>
        <w:t>жизни</w:t>
      </w:r>
      <w:r w:rsidRPr="007E160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E1601">
        <w:rPr>
          <w:rFonts w:hAnsi="Times New Roman" w:cs="Times New Roman"/>
          <w:color w:val="000000"/>
          <w:sz w:val="28"/>
          <w:szCs w:val="28"/>
        </w:rPr>
        <w:t>в</w:t>
      </w:r>
      <w:r w:rsidRPr="007E160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E1601">
        <w:rPr>
          <w:rFonts w:hAnsi="Times New Roman" w:cs="Times New Roman"/>
          <w:color w:val="000000"/>
          <w:sz w:val="28"/>
          <w:szCs w:val="28"/>
        </w:rPr>
        <w:t>условиях</w:t>
      </w:r>
      <w:r w:rsidRPr="007E160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E1601">
        <w:rPr>
          <w:rFonts w:hAnsi="Times New Roman" w:cs="Times New Roman"/>
          <w:color w:val="000000"/>
          <w:sz w:val="28"/>
          <w:szCs w:val="28"/>
        </w:rPr>
        <w:t>современного</w:t>
      </w:r>
      <w:r w:rsidRPr="007E160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E1601">
        <w:rPr>
          <w:rFonts w:hAnsi="Times New Roman" w:cs="Times New Roman"/>
          <w:color w:val="000000"/>
          <w:sz w:val="28"/>
          <w:szCs w:val="28"/>
        </w:rPr>
        <w:t>мира</w:t>
      </w:r>
      <w:r w:rsidRPr="007E1601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7E1601">
        <w:rPr>
          <w:rFonts w:hAnsi="Times New Roman" w:cs="Times New Roman"/>
          <w:color w:val="000000"/>
          <w:sz w:val="28"/>
          <w:szCs w:val="28"/>
        </w:rPr>
        <w:t>формировать</w:t>
      </w:r>
      <w:r w:rsidRPr="007E160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E1601">
        <w:rPr>
          <w:rFonts w:hAnsi="Times New Roman" w:cs="Times New Roman"/>
          <w:color w:val="000000"/>
          <w:sz w:val="28"/>
          <w:szCs w:val="28"/>
        </w:rPr>
        <w:t>у</w:t>
      </w:r>
      <w:r w:rsidRPr="007E160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E1601">
        <w:rPr>
          <w:rFonts w:hAnsi="Times New Roman" w:cs="Times New Roman"/>
          <w:color w:val="000000"/>
          <w:sz w:val="28"/>
          <w:szCs w:val="28"/>
        </w:rPr>
        <w:t>обучающихся</w:t>
      </w:r>
      <w:r w:rsidRPr="007E160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E1601">
        <w:rPr>
          <w:rFonts w:hAnsi="Times New Roman" w:cs="Times New Roman"/>
          <w:color w:val="000000"/>
          <w:sz w:val="28"/>
          <w:szCs w:val="28"/>
        </w:rPr>
        <w:t>культуру</w:t>
      </w:r>
      <w:r w:rsidRPr="007E160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E1601">
        <w:rPr>
          <w:rFonts w:hAnsi="Times New Roman" w:cs="Times New Roman"/>
          <w:color w:val="000000"/>
          <w:sz w:val="28"/>
          <w:szCs w:val="28"/>
        </w:rPr>
        <w:t>здорового</w:t>
      </w:r>
      <w:r w:rsidRPr="007E160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E1601">
        <w:rPr>
          <w:rFonts w:hAnsi="Times New Roman" w:cs="Times New Roman"/>
          <w:color w:val="000000"/>
          <w:sz w:val="28"/>
          <w:szCs w:val="28"/>
        </w:rPr>
        <w:t>и</w:t>
      </w:r>
      <w:r w:rsidRPr="007E160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E1601">
        <w:rPr>
          <w:rFonts w:hAnsi="Times New Roman" w:cs="Times New Roman"/>
          <w:color w:val="000000"/>
          <w:sz w:val="28"/>
          <w:szCs w:val="28"/>
        </w:rPr>
        <w:t>безопасного</w:t>
      </w:r>
      <w:r w:rsidRPr="007E160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E1601">
        <w:rPr>
          <w:rFonts w:hAnsi="Times New Roman" w:cs="Times New Roman"/>
          <w:color w:val="000000"/>
          <w:sz w:val="28"/>
          <w:szCs w:val="28"/>
        </w:rPr>
        <w:t>образа</w:t>
      </w:r>
      <w:r w:rsidRPr="007E160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7E1601">
        <w:rPr>
          <w:rFonts w:hAnsi="Times New Roman" w:cs="Times New Roman"/>
          <w:color w:val="000000"/>
          <w:sz w:val="28"/>
          <w:szCs w:val="28"/>
        </w:rPr>
        <w:t>жизни</w:t>
      </w:r>
      <w:r w:rsidRPr="007E1601">
        <w:rPr>
          <w:rFonts w:hAnsi="Times New Roman" w:cs="Times New Roman"/>
          <w:color w:val="000000"/>
          <w:sz w:val="28"/>
          <w:szCs w:val="28"/>
        </w:rPr>
        <w:t>;</w:t>
      </w:r>
    </w:p>
    <w:p w:rsidR="00F45FFC" w:rsidRPr="007E1601" w:rsidRDefault="00F45FFC" w:rsidP="00F45FFC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7E1601">
        <w:rPr>
          <w:rFonts w:hAnsi="Times New Roman" w:cs="Times New Roman"/>
          <w:color w:val="000000"/>
          <w:sz w:val="24"/>
          <w:szCs w:val="24"/>
        </w:rPr>
        <w:t xml:space="preserve">2.3.10. </w:t>
      </w:r>
      <w:r w:rsidRPr="007E1601">
        <w:rPr>
          <w:rFonts w:hAnsi="Times New Roman" w:cs="Times New Roman"/>
          <w:color w:val="000000"/>
          <w:sz w:val="24"/>
          <w:szCs w:val="24"/>
        </w:rPr>
        <w:t>формировать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толерантность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навыки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поведения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изменяющейся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поликультурной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среде</w:t>
      </w:r>
      <w:r w:rsidRPr="007E1601">
        <w:rPr>
          <w:rFonts w:hAnsi="Times New Roman" w:cs="Times New Roman"/>
          <w:color w:val="000000"/>
          <w:sz w:val="24"/>
          <w:szCs w:val="24"/>
        </w:rPr>
        <w:t>;</w:t>
      </w:r>
    </w:p>
    <w:p w:rsidR="00F45FFC" w:rsidRPr="007E1601" w:rsidRDefault="00F45FFC" w:rsidP="00F45FFC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7E1601">
        <w:rPr>
          <w:rFonts w:hAnsi="Times New Roman" w:cs="Times New Roman"/>
          <w:color w:val="000000"/>
          <w:sz w:val="24"/>
          <w:szCs w:val="24"/>
        </w:rPr>
        <w:t xml:space="preserve">2.3.11. </w:t>
      </w:r>
      <w:r w:rsidRPr="007E1601">
        <w:rPr>
          <w:rFonts w:hAnsi="Times New Roman" w:cs="Times New Roman"/>
          <w:color w:val="000000"/>
          <w:sz w:val="24"/>
          <w:szCs w:val="24"/>
        </w:rPr>
        <w:t>использовать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конструктивные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воспитательные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усилия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родителей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7E1601">
        <w:rPr>
          <w:rFonts w:hAnsi="Times New Roman" w:cs="Times New Roman"/>
          <w:color w:val="000000"/>
          <w:sz w:val="24"/>
          <w:szCs w:val="24"/>
        </w:rPr>
        <w:t>законных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представителей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7E1601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оказывать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помощь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семье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решении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вопросов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ребенка</w:t>
      </w:r>
      <w:r w:rsidRPr="007E1601">
        <w:rPr>
          <w:rFonts w:hAnsi="Times New Roman" w:cs="Times New Roman"/>
          <w:color w:val="000000"/>
          <w:sz w:val="24"/>
          <w:szCs w:val="24"/>
        </w:rPr>
        <w:t>.</w:t>
      </w:r>
    </w:p>
    <w:p w:rsidR="00F45FFC" w:rsidRPr="007E1601" w:rsidRDefault="00F45FFC" w:rsidP="00F45FFC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7E1601">
        <w:rPr>
          <w:rFonts w:hAnsi="Times New Roman" w:cs="Times New Roman"/>
          <w:color w:val="000000"/>
          <w:sz w:val="24"/>
          <w:szCs w:val="24"/>
        </w:rPr>
        <w:t xml:space="preserve">2.4. </w:t>
      </w:r>
      <w:r w:rsidRPr="007E1601">
        <w:rPr>
          <w:rFonts w:hAnsi="Times New Roman" w:cs="Times New Roman"/>
          <w:color w:val="000000"/>
          <w:sz w:val="24"/>
          <w:szCs w:val="24"/>
        </w:rPr>
        <w:t>При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реализации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трудовой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функции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«развивающая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деятельность»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воспитатель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обязан</w:t>
      </w:r>
      <w:r w:rsidRPr="007E1601">
        <w:rPr>
          <w:rFonts w:hAnsi="Times New Roman" w:cs="Times New Roman"/>
          <w:color w:val="000000"/>
          <w:sz w:val="24"/>
          <w:szCs w:val="24"/>
        </w:rPr>
        <w:t>:</w:t>
      </w:r>
    </w:p>
    <w:p w:rsidR="00F45FFC" w:rsidRPr="007E1601" w:rsidRDefault="00F45FFC" w:rsidP="00F45FFC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7E1601">
        <w:rPr>
          <w:rFonts w:hAnsi="Times New Roman" w:cs="Times New Roman"/>
          <w:color w:val="000000"/>
          <w:sz w:val="24"/>
          <w:szCs w:val="24"/>
        </w:rPr>
        <w:lastRenderedPageBreak/>
        <w:t xml:space="preserve">2.4.1. </w:t>
      </w:r>
      <w:r w:rsidRPr="007E1601">
        <w:rPr>
          <w:rFonts w:hAnsi="Times New Roman" w:cs="Times New Roman"/>
          <w:color w:val="000000"/>
          <w:sz w:val="24"/>
          <w:szCs w:val="24"/>
        </w:rPr>
        <w:t>выявлять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ходе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наблюдения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поведенческие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личностные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проблемы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связанные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особенностями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их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развития</w:t>
      </w:r>
      <w:r w:rsidRPr="007E1601">
        <w:rPr>
          <w:rFonts w:hAnsi="Times New Roman" w:cs="Times New Roman"/>
          <w:color w:val="000000"/>
          <w:sz w:val="24"/>
          <w:szCs w:val="24"/>
        </w:rPr>
        <w:t>;</w:t>
      </w:r>
    </w:p>
    <w:p w:rsidR="00F45FFC" w:rsidRPr="007E1601" w:rsidRDefault="00F45FFC" w:rsidP="00F45FFC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7E1601">
        <w:rPr>
          <w:rFonts w:hAnsi="Times New Roman" w:cs="Times New Roman"/>
          <w:color w:val="000000"/>
          <w:sz w:val="24"/>
          <w:szCs w:val="24"/>
        </w:rPr>
        <w:t xml:space="preserve">2.4.2. </w:t>
      </w:r>
      <w:r w:rsidRPr="007E1601">
        <w:rPr>
          <w:rFonts w:hAnsi="Times New Roman" w:cs="Times New Roman"/>
          <w:color w:val="000000"/>
          <w:sz w:val="24"/>
          <w:szCs w:val="24"/>
        </w:rPr>
        <w:t>применять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инструментарий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методы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диагностики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оценки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показателей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уровня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динамики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развития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ребенка</w:t>
      </w:r>
      <w:r w:rsidRPr="007E1601">
        <w:rPr>
          <w:rFonts w:hAnsi="Times New Roman" w:cs="Times New Roman"/>
          <w:color w:val="000000"/>
          <w:sz w:val="24"/>
          <w:szCs w:val="24"/>
        </w:rPr>
        <w:t>;</w:t>
      </w:r>
    </w:p>
    <w:p w:rsidR="00F45FFC" w:rsidRPr="007E1601" w:rsidRDefault="00F45FFC" w:rsidP="00F45FFC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7E1601">
        <w:rPr>
          <w:rFonts w:hAnsi="Times New Roman" w:cs="Times New Roman"/>
          <w:color w:val="000000"/>
          <w:sz w:val="24"/>
          <w:szCs w:val="24"/>
        </w:rPr>
        <w:t xml:space="preserve">2.4.3. </w:t>
      </w:r>
      <w:r w:rsidRPr="007E1601">
        <w:rPr>
          <w:rFonts w:hAnsi="Times New Roman" w:cs="Times New Roman"/>
          <w:color w:val="000000"/>
          <w:sz w:val="24"/>
          <w:szCs w:val="24"/>
        </w:rPr>
        <w:t>осваивать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применять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психолого</w:t>
      </w:r>
      <w:r w:rsidRPr="007E1601">
        <w:rPr>
          <w:rFonts w:hAnsi="Times New Roman" w:cs="Times New Roman"/>
          <w:color w:val="000000"/>
          <w:sz w:val="24"/>
          <w:szCs w:val="24"/>
        </w:rPr>
        <w:t>-</w:t>
      </w:r>
      <w:r w:rsidRPr="007E1601">
        <w:rPr>
          <w:rFonts w:hAnsi="Times New Roman" w:cs="Times New Roman"/>
          <w:color w:val="000000"/>
          <w:sz w:val="24"/>
          <w:szCs w:val="24"/>
        </w:rPr>
        <w:t>педагогические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технологии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7E1601">
        <w:rPr>
          <w:rFonts w:hAnsi="Times New Roman" w:cs="Times New Roman"/>
          <w:color w:val="000000"/>
          <w:sz w:val="24"/>
          <w:szCs w:val="24"/>
        </w:rPr>
        <w:t>в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т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7E1601">
        <w:rPr>
          <w:rFonts w:hAnsi="Times New Roman" w:cs="Times New Roman"/>
          <w:color w:val="000000"/>
          <w:sz w:val="24"/>
          <w:szCs w:val="24"/>
        </w:rPr>
        <w:t>ч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7E1601">
        <w:rPr>
          <w:rFonts w:hAnsi="Times New Roman" w:cs="Times New Roman"/>
          <w:color w:val="000000"/>
          <w:sz w:val="24"/>
          <w:szCs w:val="24"/>
        </w:rPr>
        <w:t>инклюзивные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), </w:t>
      </w:r>
      <w:r w:rsidRPr="007E1601">
        <w:rPr>
          <w:rFonts w:hAnsi="Times New Roman" w:cs="Times New Roman"/>
          <w:color w:val="000000"/>
          <w:sz w:val="24"/>
          <w:szCs w:val="24"/>
        </w:rPr>
        <w:t>необходимые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для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адресной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работы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различными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контингентами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учащихся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7E1601">
        <w:rPr>
          <w:rFonts w:hAnsi="Times New Roman" w:cs="Times New Roman"/>
          <w:color w:val="000000"/>
          <w:sz w:val="24"/>
          <w:szCs w:val="24"/>
        </w:rPr>
        <w:t>одаренные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дети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социально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уязвимые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дети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дети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попавшие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трудные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жизненные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ситуации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дети</w:t>
      </w:r>
      <w:r w:rsidRPr="007E1601">
        <w:rPr>
          <w:rFonts w:hAnsi="Times New Roman" w:cs="Times New Roman"/>
          <w:color w:val="000000"/>
          <w:sz w:val="24"/>
          <w:szCs w:val="24"/>
        </w:rPr>
        <w:t>-</w:t>
      </w:r>
      <w:r w:rsidRPr="007E1601">
        <w:rPr>
          <w:rFonts w:hAnsi="Times New Roman" w:cs="Times New Roman"/>
          <w:color w:val="000000"/>
          <w:sz w:val="24"/>
          <w:szCs w:val="24"/>
        </w:rPr>
        <w:t>мигранты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дети</w:t>
      </w:r>
      <w:r w:rsidRPr="007E1601">
        <w:rPr>
          <w:rFonts w:hAnsi="Times New Roman" w:cs="Times New Roman"/>
          <w:color w:val="000000"/>
          <w:sz w:val="24"/>
          <w:szCs w:val="24"/>
        </w:rPr>
        <w:t>-</w:t>
      </w:r>
      <w:r w:rsidRPr="007E1601">
        <w:rPr>
          <w:rFonts w:hAnsi="Times New Roman" w:cs="Times New Roman"/>
          <w:color w:val="000000"/>
          <w:sz w:val="24"/>
          <w:szCs w:val="24"/>
        </w:rPr>
        <w:t>сироты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дети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особыми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образовательными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потребностями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7E1601">
        <w:rPr>
          <w:rFonts w:hAnsi="Times New Roman" w:cs="Times New Roman"/>
          <w:color w:val="000000"/>
          <w:sz w:val="24"/>
          <w:szCs w:val="24"/>
        </w:rPr>
        <w:t>аутисты</w:t>
      </w:r>
      <w:proofErr w:type="spellEnd"/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дети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синдромом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дефицита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внимания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1601">
        <w:rPr>
          <w:rFonts w:hAnsi="Times New Roman" w:cs="Times New Roman"/>
          <w:color w:val="000000"/>
          <w:sz w:val="24"/>
          <w:szCs w:val="24"/>
        </w:rPr>
        <w:t>гиперактивностью</w:t>
      </w:r>
      <w:proofErr w:type="spellEnd"/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др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.), </w:t>
      </w:r>
      <w:r w:rsidRPr="007E1601">
        <w:rPr>
          <w:rFonts w:hAnsi="Times New Roman" w:cs="Times New Roman"/>
          <w:color w:val="000000"/>
          <w:sz w:val="24"/>
          <w:szCs w:val="24"/>
        </w:rPr>
        <w:t>дети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ограниченными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возможностями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здоровья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дети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девиациями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поведения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дети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зависимостью</w:t>
      </w:r>
      <w:r w:rsidRPr="007E1601">
        <w:rPr>
          <w:rFonts w:hAnsi="Times New Roman" w:cs="Times New Roman"/>
          <w:color w:val="000000"/>
          <w:sz w:val="24"/>
          <w:szCs w:val="24"/>
        </w:rPr>
        <w:t>;</w:t>
      </w:r>
    </w:p>
    <w:p w:rsidR="00F45FFC" w:rsidRPr="007E1601" w:rsidRDefault="00F45FFC" w:rsidP="00F45FFC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7E1601">
        <w:rPr>
          <w:rFonts w:hAnsi="Times New Roman" w:cs="Times New Roman"/>
          <w:color w:val="000000"/>
          <w:sz w:val="24"/>
          <w:szCs w:val="24"/>
        </w:rPr>
        <w:t xml:space="preserve">2.4.4. </w:t>
      </w:r>
      <w:r w:rsidRPr="007E1601">
        <w:rPr>
          <w:rFonts w:hAnsi="Times New Roman" w:cs="Times New Roman"/>
          <w:color w:val="000000"/>
          <w:sz w:val="24"/>
          <w:szCs w:val="24"/>
        </w:rPr>
        <w:t>оказывать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адресную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помощь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обучающимся</w:t>
      </w:r>
      <w:r w:rsidRPr="007E1601">
        <w:rPr>
          <w:rFonts w:hAnsi="Times New Roman" w:cs="Times New Roman"/>
          <w:color w:val="000000"/>
          <w:sz w:val="24"/>
          <w:szCs w:val="24"/>
        </w:rPr>
        <w:t>;</w:t>
      </w:r>
    </w:p>
    <w:p w:rsidR="00F45FFC" w:rsidRPr="007E1601" w:rsidRDefault="00F45FFC" w:rsidP="00F45FFC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7E1601">
        <w:rPr>
          <w:rFonts w:hAnsi="Times New Roman" w:cs="Times New Roman"/>
          <w:color w:val="000000"/>
          <w:sz w:val="24"/>
          <w:szCs w:val="24"/>
        </w:rPr>
        <w:t xml:space="preserve">2.4.5. </w:t>
      </w:r>
      <w:r w:rsidRPr="007E1601">
        <w:rPr>
          <w:rFonts w:hAnsi="Times New Roman" w:cs="Times New Roman"/>
          <w:color w:val="000000"/>
          <w:sz w:val="24"/>
          <w:szCs w:val="24"/>
        </w:rPr>
        <w:t>взаимодействовать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другими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специалистами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рамках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психолого</w:t>
      </w:r>
      <w:r w:rsidRPr="007E1601">
        <w:rPr>
          <w:rFonts w:hAnsi="Times New Roman" w:cs="Times New Roman"/>
          <w:color w:val="000000"/>
          <w:sz w:val="24"/>
          <w:szCs w:val="24"/>
        </w:rPr>
        <w:t>-</w:t>
      </w:r>
      <w:r w:rsidRPr="007E1601">
        <w:rPr>
          <w:rFonts w:hAnsi="Times New Roman" w:cs="Times New Roman"/>
          <w:color w:val="000000"/>
          <w:sz w:val="24"/>
          <w:szCs w:val="24"/>
        </w:rPr>
        <w:t>медико</w:t>
      </w:r>
      <w:r w:rsidRPr="007E1601">
        <w:rPr>
          <w:rFonts w:hAnsi="Times New Roman" w:cs="Times New Roman"/>
          <w:color w:val="000000"/>
          <w:sz w:val="24"/>
          <w:szCs w:val="24"/>
        </w:rPr>
        <w:t>-</w:t>
      </w:r>
      <w:r w:rsidRPr="007E1601">
        <w:rPr>
          <w:rFonts w:hAnsi="Times New Roman" w:cs="Times New Roman"/>
          <w:color w:val="000000"/>
          <w:sz w:val="24"/>
          <w:szCs w:val="24"/>
        </w:rPr>
        <w:t>педагогического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консилиума</w:t>
      </w:r>
      <w:r w:rsidRPr="007E1601">
        <w:rPr>
          <w:rFonts w:hAnsi="Times New Roman" w:cs="Times New Roman"/>
          <w:color w:val="000000"/>
          <w:sz w:val="24"/>
          <w:szCs w:val="24"/>
        </w:rPr>
        <w:t>;</w:t>
      </w:r>
    </w:p>
    <w:p w:rsidR="00F45FFC" w:rsidRPr="007E1601" w:rsidRDefault="00F45FFC" w:rsidP="00F45FFC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7E1601">
        <w:rPr>
          <w:rFonts w:hAnsi="Times New Roman" w:cs="Times New Roman"/>
          <w:color w:val="000000"/>
          <w:sz w:val="24"/>
          <w:szCs w:val="24"/>
        </w:rPr>
        <w:t xml:space="preserve">2.4.6. </w:t>
      </w:r>
      <w:r w:rsidRPr="007E1601">
        <w:rPr>
          <w:rFonts w:hAnsi="Times New Roman" w:cs="Times New Roman"/>
          <w:color w:val="000000"/>
          <w:sz w:val="24"/>
          <w:szCs w:val="24"/>
        </w:rPr>
        <w:t>участвовать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разработке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1601">
        <w:rPr>
          <w:rFonts w:hAnsi="Times New Roman" w:cs="Times New Roman"/>
          <w:color w:val="000000"/>
          <w:sz w:val="24"/>
          <w:szCs w:val="24"/>
        </w:rPr>
        <w:t>(</w:t>
      </w:r>
      <w:r w:rsidRPr="007E1601">
        <w:rPr>
          <w:rFonts w:hAnsi="Times New Roman" w:cs="Times New Roman"/>
          <w:color w:val="000000"/>
          <w:sz w:val="24"/>
          <w:szCs w:val="24"/>
        </w:rPr>
        <w:t>совместно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другими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специалистами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7E1601">
        <w:rPr>
          <w:rFonts w:hAnsi="Times New Roman" w:cs="Times New Roman"/>
          <w:color w:val="000000"/>
          <w:sz w:val="24"/>
          <w:szCs w:val="24"/>
        </w:rPr>
        <w:t>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реализации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совместно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родителями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7E1601">
        <w:rPr>
          <w:rFonts w:hAnsi="Times New Roman" w:cs="Times New Roman"/>
          <w:color w:val="000000"/>
          <w:sz w:val="24"/>
          <w:szCs w:val="24"/>
        </w:rPr>
        <w:t>законными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представителями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7E1601">
        <w:rPr>
          <w:rFonts w:hAnsi="Times New Roman" w:cs="Times New Roman"/>
          <w:color w:val="000000"/>
          <w:sz w:val="24"/>
          <w:szCs w:val="24"/>
        </w:rPr>
        <w:t>программы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индивидуального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развития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ребенка</w:t>
      </w:r>
      <w:r w:rsidRPr="007E1601">
        <w:rPr>
          <w:rFonts w:hAnsi="Times New Roman" w:cs="Times New Roman"/>
          <w:color w:val="000000"/>
          <w:sz w:val="24"/>
          <w:szCs w:val="24"/>
        </w:rPr>
        <w:t>;</w:t>
      </w:r>
    </w:p>
    <w:p w:rsidR="00F45FFC" w:rsidRPr="007E1601" w:rsidRDefault="00F45FFC" w:rsidP="00F45FFC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7E1601">
        <w:rPr>
          <w:rFonts w:hAnsi="Times New Roman" w:cs="Times New Roman"/>
          <w:color w:val="000000"/>
          <w:sz w:val="24"/>
          <w:szCs w:val="24"/>
        </w:rPr>
        <w:t xml:space="preserve">2.4.7. </w:t>
      </w:r>
      <w:r w:rsidRPr="007E1601">
        <w:rPr>
          <w:rFonts w:hAnsi="Times New Roman" w:cs="Times New Roman"/>
          <w:color w:val="000000"/>
          <w:sz w:val="24"/>
          <w:szCs w:val="24"/>
        </w:rPr>
        <w:t>осваивать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адекватно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применять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специальные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технологии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методы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позволяющие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проводить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коррекционно</w:t>
      </w:r>
      <w:r w:rsidRPr="007E1601">
        <w:rPr>
          <w:rFonts w:hAnsi="Times New Roman" w:cs="Times New Roman"/>
          <w:color w:val="000000"/>
          <w:sz w:val="24"/>
          <w:szCs w:val="24"/>
        </w:rPr>
        <w:t>-</w:t>
      </w:r>
      <w:r w:rsidRPr="007E1601">
        <w:rPr>
          <w:rFonts w:hAnsi="Times New Roman" w:cs="Times New Roman"/>
          <w:color w:val="000000"/>
          <w:sz w:val="24"/>
          <w:szCs w:val="24"/>
        </w:rPr>
        <w:t>развивающую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работу</w:t>
      </w:r>
      <w:r w:rsidRPr="007E1601">
        <w:rPr>
          <w:rFonts w:hAnsi="Times New Roman" w:cs="Times New Roman"/>
          <w:color w:val="000000"/>
          <w:sz w:val="24"/>
          <w:szCs w:val="24"/>
        </w:rPr>
        <w:t>;</w:t>
      </w:r>
    </w:p>
    <w:p w:rsidR="00F45FFC" w:rsidRPr="007E1601" w:rsidRDefault="00F45FFC" w:rsidP="00F45FFC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7E1601">
        <w:rPr>
          <w:rFonts w:hAnsi="Times New Roman" w:cs="Times New Roman"/>
          <w:color w:val="000000"/>
          <w:sz w:val="24"/>
          <w:szCs w:val="24"/>
        </w:rPr>
        <w:t xml:space="preserve">2.4.8. </w:t>
      </w:r>
      <w:r w:rsidRPr="007E1601">
        <w:rPr>
          <w:rFonts w:hAnsi="Times New Roman" w:cs="Times New Roman"/>
          <w:color w:val="000000"/>
          <w:sz w:val="24"/>
          <w:szCs w:val="24"/>
        </w:rPr>
        <w:t>развивать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у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познавательную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активность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самостоятельность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инициативу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творческие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способности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формировать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гражданскую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позицию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способности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к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труду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жизни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условиях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современного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мира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формировать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у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культуру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здорового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безопасного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образа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жизни</w:t>
      </w:r>
      <w:r w:rsidRPr="007E1601">
        <w:rPr>
          <w:rFonts w:hAnsi="Times New Roman" w:cs="Times New Roman"/>
          <w:color w:val="000000"/>
          <w:sz w:val="24"/>
          <w:szCs w:val="24"/>
        </w:rPr>
        <w:t>;</w:t>
      </w:r>
    </w:p>
    <w:p w:rsidR="00F45FFC" w:rsidRPr="007E1601" w:rsidRDefault="00F45FFC" w:rsidP="00F45FFC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7E1601">
        <w:rPr>
          <w:rFonts w:hAnsi="Times New Roman" w:cs="Times New Roman"/>
          <w:color w:val="000000"/>
          <w:sz w:val="24"/>
          <w:szCs w:val="24"/>
        </w:rPr>
        <w:t xml:space="preserve">2.4.9. </w:t>
      </w:r>
      <w:r w:rsidRPr="007E1601">
        <w:rPr>
          <w:rFonts w:hAnsi="Times New Roman" w:cs="Times New Roman"/>
          <w:color w:val="000000"/>
          <w:sz w:val="24"/>
          <w:szCs w:val="24"/>
        </w:rPr>
        <w:t>формировать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систему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регуляции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поведения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7E1601">
        <w:rPr>
          <w:rFonts w:hAnsi="Times New Roman" w:cs="Times New Roman"/>
          <w:color w:val="000000"/>
          <w:sz w:val="24"/>
          <w:szCs w:val="24"/>
        </w:rPr>
        <w:t>.</w:t>
      </w:r>
    </w:p>
    <w:p w:rsidR="00F45FFC" w:rsidRPr="007E1601" w:rsidRDefault="00F45FFC" w:rsidP="00F45FFC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7E1601">
        <w:rPr>
          <w:rFonts w:hAnsi="Times New Roman" w:cs="Times New Roman"/>
          <w:color w:val="000000"/>
          <w:sz w:val="24"/>
          <w:szCs w:val="24"/>
        </w:rPr>
        <w:t xml:space="preserve">2.5. </w:t>
      </w:r>
      <w:r w:rsidRPr="007E1601">
        <w:rPr>
          <w:rFonts w:hAnsi="Times New Roman" w:cs="Times New Roman"/>
          <w:color w:val="000000"/>
          <w:sz w:val="24"/>
          <w:szCs w:val="24"/>
        </w:rPr>
        <w:t>При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ведении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педагогической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по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реализации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программ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дошкольного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воспитатель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должен</w:t>
      </w:r>
      <w:r w:rsidRPr="007E1601">
        <w:rPr>
          <w:rFonts w:hAnsi="Times New Roman" w:cs="Times New Roman"/>
          <w:color w:val="000000"/>
          <w:sz w:val="24"/>
          <w:szCs w:val="24"/>
        </w:rPr>
        <w:t>:</w:t>
      </w:r>
    </w:p>
    <w:p w:rsidR="00F45FFC" w:rsidRPr="007E1601" w:rsidRDefault="00F45FFC" w:rsidP="00F45FFC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7E1601">
        <w:rPr>
          <w:rFonts w:hAnsi="Times New Roman" w:cs="Times New Roman"/>
          <w:color w:val="000000"/>
          <w:sz w:val="24"/>
          <w:szCs w:val="24"/>
        </w:rPr>
        <w:t xml:space="preserve">2.5.1. </w:t>
      </w:r>
      <w:r w:rsidRPr="007E1601">
        <w:rPr>
          <w:rFonts w:hAnsi="Times New Roman" w:cs="Times New Roman"/>
          <w:color w:val="000000"/>
          <w:sz w:val="24"/>
          <w:szCs w:val="24"/>
        </w:rPr>
        <w:t>участвовать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разработке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основной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общеобразовательной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программы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федеральным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государственным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образовательным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стандартом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дошкольного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7E1601">
        <w:rPr>
          <w:rFonts w:hAnsi="Times New Roman" w:cs="Times New Roman"/>
          <w:color w:val="000000"/>
          <w:sz w:val="24"/>
          <w:szCs w:val="24"/>
        </w:rPr>
        <w:t>;</w:t>
      </w:r>
    </w:p>
    <w:p w:rsidR="00F45FFC" w:rsidRPr="007E1601" w:rsidRDefault="00F45FFC" w:rsidP="00F45FFC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7E1601">
        <w:rPr>
          <w:rFonts w:hAnsi="Times New Roman" w:cs="Times New Roman"/>
          <w:color w:val="000000"/>
          <w:sz w:val="24"/>
          <w:szCs w:val="24"/>
        </w:rPr>
        <w:t xml:space="preserve">2.5.2. </w:t>
      </w:r>
      <w:r w:rsidRPr="007E1601">
        <w:rPr>
          <w:rFonts w:hAnsi="Times New Roman" w:cs="Times New Roman"/>
          <w:color w:val="000000"/>
          <w:sz w:val="24"/>
          <w:szCs w:val="24"/>
        </w:rPr>
        <w:t>участвовать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создании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безопасной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психологически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комфортной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среды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через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обеспечение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безопасности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жизни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детей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поддержание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эмоционального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благополучия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ребенка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период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пребывания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7E1601">
        <w:rPr>
          <w:rFonts w:hAnsi="Times New Roman" w:cs="Times New Roman"/>
          <w:color w:val="000000"/>
          <w:sz w:val="24"/>
          <w:szCs w:val="24"/>
        </w:rPr>
        <w:t>;</w:t>
      </w:r>
    </w:p>
    <w:p w:rsidR="00F45FFC" w:rsidRPr="007E1601" w:rsidRDefault="00F45FFC" w:rsidP="00F45FFC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7E1601">
        <w:rPr>
          <w:rFonts w:hAnsi="Times New Roman" w:cs="Times New Roman"/>
          <w:color w:val="000000"/>
          <w:sz w:val="24"/>
          <w:szCs w:val="24"/>
        </w:rPr>
        <w:t xml:space="preserve">2.5.3. </w:t>
      </w:r>
      <w:r w:rsidRPr="007E1601">
        <w:rPr>
          <w:rFonts w:hAnsi="Times New Roman" w:cs="Times New Roman"/>
          <w:color w:val="000000"/>
          <w:sz w:val="24"/>
          <w:szCs w:val="24"/>
        </w:rPr>
        <w:t>планировать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реализовывать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образовательную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работу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группе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детей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раннего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7E1601">
        <w:rPr>
          <w:rFonts w:hAnsi="Times New Roman" w:cs="Times New Roman"/>
          <w:color w:val="000000"/>
          <w:sz w:val="24"/>
          <w:szCs w:val="24"/>
        </w:rPr>
        <w:t>или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7E1601">
        <w:rPr>
          <w:rFonts w:hAnsi="Times New Roman" w:cs="Times New Roman"/>
          <w:color w:val="000000"/>
          <w:sz w:val="24"/>
          <w:szCs w:val="24"/>
        </w:rPr>
        <w:t>дошкольного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возраста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федеральными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государственными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образовательными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стандартами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основными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образовательными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программами</w:t>
      </w:r>
      <w:r w:rsidRPr="007E1601">
        <w:rPr>
          <w:rFonts w:hAnsi="Times New Roman" w:cs="Times New Roman"/>
          <w:color w:val="000000"/>
          <w:sz w:val="24"/>
          <w:szCs w:val="24"/>
        </w:rPr>
        <w:t>;</w:t>
      </w:r>
    </w:p>
    <w:p w:rsidR="00F45FFC" w:rsidRPr="007E1601" w:rsidRDefault="00F45FFC" w:rsidP="00F45FFC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7E1601">
        <w:rPr>
          <w:rFonts w:hAnsi="Times New Roman" w:cs="Times New Roman"/>
          <w:color w:val="000000"/>
          <w:sz w:val="24"/>
          <w:szCs w:val="24"/>
        </w:rPr>
        <w:t xml:space="preserve">2.5.4. </w:t>
      </w:r>
      <w:r w:rsidRPr="007E1601">
        <w:rPr>
          <w:rFonts w:hAnsi="Times New Roman" w:cs="Times New Roman"/>
          <w:color w:val="000000"/>
          <w:sz w:val="24"/>
          <w:szCs w:val="24"/>
        </w:rPr>
        <w:t>организовывать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проводить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педагогический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мониторинг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освоения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детьми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программы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анализ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работы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группе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детей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раннего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7E1601">
        <w:rPr>
          <w:rFonts w:hAnsi="Times New Roman" w:cs="Times New Roman"/>
          <w:color w:val="000000"/>
          <w:sz w:val="24"/>
          <w:szCs w:val="24"/>
        </w:rPr>
        <w:t>или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7E1601">
        <w:rPr>
          <w:rFonts w:hAnsi="Times New Roman" w:cs="Times New Roman"/>
          <w:color w:val="000000"/>
          <w:sz w:val="24"/>
          <w:szCs w:val="24"/>
        </w:rPr>
        <w:t>дошкольного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возраста</w:t>
      </w:r>
      <w:r w:rsidRPr="007E1601">
        <w:rPr>
          <w:rFonts w:hAnsi="Times New Roman" w:cs="Times New Roman"/>
          <w:color w:val="000000"/>
          <w:sz w:val="24"/>
          <w:szCs w:val="24"/>
        </w:rPr>
        <w:t>;</w:t>
      </w:r>
    </w:p>
    <w:p w:rsidR="00F45FFC" w:rsidRPr="007E1601" w:rsidRDefault="00F45FFC" w:rsidP="00F45FFC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7E1601">
        <w:rPr>
          <w:rFonts w:hAnsi="Times New Roman" w:cs="Times New Roman"/>
          <w:color w:val="000000"/>
          <w:sz w:val="24"/>
          <w:szCs w:val="24"/>
        </w:rPr>
        <w:t xml:space="preserve">2.5.5. </w:t>
      </w:r>
      <w:r w:rsidRPr="007E1601">
        <w:rPr>
          <w:rFonts w:hAnsi="Times New Roman" w:cs="Times New Roman"/>
          <w:color w:val="000000"/>
          <w:sz w:val="24"/>
          <w:szCs w:val="24"/>
        </w:rPr>
        <w:t>участвовать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планировании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корректировке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задач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7E1601">
        <w:rPr>
          <w:rFonts w:hAnsi="Times New Roman" w:cs="Times New Roman"/>
          <w:color w:val="000000"/>
          <w:sz w:val="24"/>
          <w:szCs w:val="24"/>
        </w:rPr>
        <w:t>совместно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психологом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другими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специалистами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7E1601">
        <w:rPr>
          <w:rFonts w:hAnsi="Times New Roman" w:cs="Times New Roman"/>
          <w:color w:val="000000"/>
          <w:sz w:val="24"/>
          <w:szCs w:val="24"/>
        </w:rPr>
        <w:t>по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результатам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мониторинга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учетом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индивидуальных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особенностей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развития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каждого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ребенка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раннего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7E1601">
        <w:rPr>
          <w:rFonts w:hAnsi="Times New Roman" w:cs="Times New Roman"/>
          <w:color w:val="000000"/>
          <w:sz w:val="24"/>
          <w:szCs w:val="24"/>
        </w:rPr>
        <w:t>или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7E1601">
        <w:rPr>
          <w:rFonts w:hAnsi="Times New Roman" w:cs="Times New Roman"/>
          <w:color w:val="000000"/>
          <w:sz w:val="24"/>
          <w:szCs w:val="24"/>
        </w:rPr>
        <w:t>дошкольного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возраста</w:t>
      </w:r>
      <w:r w:rsidRPr="007E1601">
        <w:rPr>
          <w:rFonts w:hAnsi="Times New Roman" w:cs="Times New Roman"/>
          <w:color w:val="000000"/>
          <w:sz w:val="24"/>
          <w:szCs w:val="24"/>
        </w:rPr>
        <w:t>;</w:t>
      </w:r>
    </w:p>
    <w:p w:rsidR="00F45FFC" w:rsidRPr="007E1601" w:rsidRDefault="00F45FFC" w:rsidP="00F45FFC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7E1601">
        <w:rPr>
          <w:rFonts w:hAnsi="Times New Roman" w:cs="Times New Roman"/>
          <w:color w:val="000000"/>
          <w:sz w:val="24"/>
          <w:szCs w:val="24"/>
        </w:rPr>
        <w:t xml:space="preserve">2.5.6. </w:t>
      </w:r>
      <w:r w:rsidRPr="007E1601">
        <w:rPr>
          <w:rFonts w:hAnsi="Times New Roman" w:cs="Times New Roman"/>
          <w:color w:val="000000"/>
          <w:sz w:val="24"/>
          <w:szCs w:val="24"/>
        </w:rPr>
        <w:t>реализовывать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педагогические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рекомендации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специалистов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7E1601">
        <w:rPr>
          <w:rFonts w:hAnsi="Times New Roman" w:cs="Times New Roman"/>
          <w:color w:val="000000"/>
          <w:sz w:val="24"/>
          <w:szCs w:val="24"/>
        </w:rPr>
        <w:t>психолога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логопеда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дефектолога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др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.) </w:t>
      </w:r>
      <w:r w:rsidRPr="007E1601">
        <w:rPr>
          <w:rFonts w:hAnsi="Times New Roman" w:cs="Times New Roman"/>
          <w:color w:val="000000"/>
          <w:sz w:val="24"/>
          <w:szCs w:val="24"/>
        </w:rPr>
        <w:t>в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работе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детьми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испытывающими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трудности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освоении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программы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а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также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детьми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особыми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образовательными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потребностями</w:t>
      </w:r>
      <w:r w:rsidRPr="007E1601">
        <w:rPr>
          <w:rFonts w:hAnsi="Times New Roman" w:cs="Times New Roman"/>
          <w:color w:val="000000"/>
          <w:sz w:val="24"/>
          <w:szCs w:val="24"/>
        </w:rPr>
        <w:t>;</w:t>
      </w:r>
    </w:p>
    <w:p w:rsidR="00F45FFC" w:rsidRPr="007E1601" w:rsidRDefault="00F45FFC" w:rsidP="00F45FFC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7E1601">
        <w:rPr>
          <w:rFonts w:hAnsi="Times New Roman" w:cs="Times New Roman"/>
          <w:color w:val="000000"/>
          <w:sz w:val="24"/>
          <w:szCs w:val="24"/>
        </w:rPr>
        <w:t xml:space="preserve">2.5.7. </w:t>
      </w:r>
      <w:r w:rsidRPr="007E1601">
        <w:rPr>
          <w:rFonts w:hAnsi="Times New Roman" w:cs="Times New Roman"/>
          <w:color w:val="000000"/>
          <w:sz w:val="24"/>
          <w:szCs w:val="24"/>
        </w:rPr>
        <w:t>развивать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профессионально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значимые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компетенции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необходимые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для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решения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задач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развития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детей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раннего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дошкольного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возраста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учетом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возрастных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индивидуальных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особенностей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их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развития</w:t>
      </w:r>
      <w:r w:rsidRPr="007E1601">
        <w:rPr>
          <w:rFonts w:hAnsi="Times New Roman" w:cs="Times New Roman"/>
          <w:color w:val="000000"/>
          <w:sz w:val="24"/>
          <w:szCs w:val="24"/>
        </w:rPr>
        <w:t>;</w:t>
      </w:r>
    </w:p>
    <w:p w:rsidR="00F45FFC" w:rsidRPr="007E1601" w:rsidRDefault="00F45FFC" w:rsidP="00F45FFC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7E1601">
        <w:rPr>
          <w:rFonts w:hAnsi="Times New Roman" w:cs="Times New Roman"/>
          <w:color w:val="000000"/>
          <w:sz w:val="24"/>
          <w:szCs w:val="24"/>
        </w:rPr>
        <w:t xml:space="preserve">2.5.8. </w:t>
      </w:r>
      <w:r w:rsidRPr="007E1601">
        <w:rPr>
          <w:rFonts w:hAnsi="Times New Roman" w:cs="Times New Roman"/>
          <w:color w:val="000000"/>
          <w:sz w:val="24"/>
          <w:szCs w:val="24"/>
        </w:rPr>
        <w:t>формировать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психологическую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готовность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к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школьному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обучению</w:t>
      </w:r>
      <w:r w:rsidRPr="007E1601">
        <w:rPr>
          <w:rFonts w:hAnsi="Times New Roman" w:cs="Times New Roman"/>
          <w:color w:val="000000"/>
          <w:sz w:val="24"/>
          <w:szCs w:val="24"/>
        </w:rPr>
        <w:t>;</w:t>
      </w:r>
    </w:p>
    <w:p w:rsidR="00F45FFC" w:rsidRPr="007E1601" w:rsidRDefault="00F45FFC" w:rsidP="00F45FFC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7E1601">
        <w:rPr>
          <w:rFonts w:hAnsi="Times New Roman" w:cs="Times New Roman"/>
          <w:color w:val="000000"/>
          <w:sz w:val="24"/>
          <w:szCs w:val="24"/>
        </w:rPr>
        <w:t xml:space="preserve">2.5.9. </w:t>
      </w:r>
      <w:r w:rsidRPr="007E1601">
        <w:rPr>
          <w:rFonts w:hAnsi="Times New Roman" w:cs="Times New Roman"/>
          <w:color w:val="000000"/>
          <w:sz w:val="24"/>
          <w:szCs w:val="24"/>
        </w:rPr>
        <w:t>создавать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позитивный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психологический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климат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группе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условия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для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доброжелательных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отношений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между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детьми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в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том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числе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принадлежащими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к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разным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национально</w:t>
      </w:r>
      <w:r w:rsidRPr="007E1601">
        <w:rPr>
          <w:rFonts w:hAnsi="Times New Roman" w:cs="Times New Roman"/>
          <w:color w:val="000000"/>
          <w:sz w:val="24"/>
          <w:szCs w:val="24"/>
        </w:rPr>
        <w:t>-</w:t>
      </w:r>
      <w:r w:rsidRPr="007E1601">
        <w:rPr>
          <w:rFonts w:hAnsi="Times New Roman" w:cs="Times New Roman"/>
          <w:color w:val="000000"/>
          <w:sz w:val="24"/>
          <w:szCs w:val="24"/>
        </w:rPr>
        <w:t>культурным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lastRenderedPageBreak/>
        <w:t>религиозным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общностям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социальным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слоям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а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также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различными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7E1601">
        <w:rPr>
          <w:rFonts w:hAnsi="Times New Roman" w:cs="Times New Roman"/>
          <w:color w:val="000000"/>
          <w:sz w:val="24"/>
          <w:szCs w:val="24"/>
        </w:rPr>
        <w:t>в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т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7E1601">
        <w:rPr>
          <w:rFonts w:hAnsi="Times New Roman" w:cs="Times New Roman"/>
          <w:color w:val="000000"/>
          <w:sz w:val="24"/>
          <w:szCs w:val="24"/>
        </w:rPr>
        <w:t>ч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7E1601">
        <w:rPr>
          <w:rFonts w:hAnsi="Times New Roman" w:cs="Times New Roman"/>
          <w:color w:val="000000"/>
          <w:sz w:val="24"/>
          <w:szCs w:val="24"/>
        </w:rPr>
        <w:t>ограниченными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7E1601">
        <w:rPr>
          <w:rFonts w:hAnsi="Times New Roman" w:cs="Times New Roman"/>
          <w:color w:val="000000"/>
          <w:sz w:val="24"/>
          <w:szCs w:val="24"/>
        </w:rPr>
        <w:t>возможностями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здоровья</w:t>
      </w:r>
      <w:r w:rsidRPr="007E1601">
        <w:rPr>
          <w:rFonts w:hAnsi="Times New Roman" w:cs="Times New Roman"/>
          <w:color w:val="000000"/>
          <w:sz w:val="24"/>
          <w:szCs w:val="24"/>
        </w:rPr>
        <w:t>;</w:t>
      </w:r>
    </w:p>
    <w:p w:rsidR="00F45FFC" w:rsidRPr="007E1601" w:rsidRDefault="00F45FFC" w:rsidP="00F45FFC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7E1601">
        <w:rPr>
          <w:rFonts w:hAnsi="Times New Roman" w:cs="Times New Roman"/>
          <w:color w:val="000000"/>
          <w:sz w:val="24"/>
          <w:szCs w:val="24"/>
        </w:rPr>
        <w:t xml:space="preserve">2.5.10. </w:t>
      </w:r>
      <w:r w:rsidRPr="007E1601">
        <w:rPr>
          <w:rFonts w:hAnsi="Times New Roman" w:cs="Times New Roman"/>
          <w:color w:val="000000"/>
          <w:sz w:val="24"/>
          <w:szCs w:val="24"/>
        </w:rPr>
        <w:t>организовывать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виды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осуществляемые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раннем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дошкольном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возрасте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7E1601">
        <w:rPr>
          <w:rFonts w:hAnsi="Times New Roman" w:cs="Times New Roman"/>
          <w:color w:val="000000"/>
          <w:sz w:val="24"/>
          <w:szCs w:val="24"/>
        </w:rPr>
        <w:t>предметной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познавательно</w:t>
      </w:r>
      <w:r w:rsidRPr="007E1601">
        <w:rPr>
          <w:rFonts w:hAnsi="Times New Roman" w:cs="Times New Roman"/>
          <w:color w:val="000000"/>
          <w:sz w:val="24"/>
          <w:szCs w:val="24"/>
        </w:rPr>
        <w:t>-</w:t>
      </w:r>
      <w:r w:rsidRPr="007E1601">
        <w:rPr>
          <w:rFonts w:hAnsi="Times New Roman" w:cs="Times New Roman"/>
          <w:color w:val="000000"/>
          <w:sz w:val="24"/>
          <w:szCs w:val="24"/>
        </w:rPr>
        <w:t>исследовательской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игры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7E1601">
        <w:rPr>
          <w:rFonts w:hAnsi="Times New Roman" w:cs="Times New Roman"/>
          <w:color w:val="000000"/>
          <w:sz w:val="24"/>
          <w:szCs w:val="24"/>
        </w:rPr>
        <w:t>ролевой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режиссерской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с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правилом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), </w:t>
      </w:r>
      <w:r w:rsidRPr="007E1601">
        <w:rPr>
          <w:rFonts w:hAnsi="Times New Roman" w:cs="Times New Roman"/>
          <w:color w:val="000000"/>
          <w:sz w:val="24"/>
          <w:szCs w:val="24"/>
        </w:rPr>
        <w:t>продуктивной</w:t>
      </w:r>
      <w:r w:rsidRPr="007E1601">
        <w:rPr>
          <w:rFonts w:hAnsi="Times New Roman" w:cs="Times New Roman"/>
          <w:color w:val="000000"/>
          <w:sz w:val="24"/>
          <w:szCs w:val="24"/>
        </w:rPr>
        <w:t>;</w:t>
      </w:r>
    </w:p>
    <w:p w:rsidR="00F45FFC" w:rsidRPr="007E1601" w:rsidRDefault="00F45FFC" w:rsidP="00F45FFC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7E1601">
        <w:rPr>
          <w:rFonts w:hAnsi="Times New Roman" w:cs="Times New Roman"/>
          <w:color w:val="000000"/>
          <w:sz w:val="24"/>
          <w:szCs w:val="24"/>
        </w:rPr>
        <w:t xml:space="preserve">2.5.11. </w:t>
      </w:r>
      <w:r w:rsidRPr="007E1601">
        <w:rPr>
          <w:rFonts w:hAnsi="Times New Roman" w:cs="Times New Roman"/>
          <w:color w:val="000000"/>
          <w:sz w:val="24"/>
          <w:szCs w:val="24"/>
        </w:rPr>
        <w:t>конструировать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создавать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широкие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возможности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для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развития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свободной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игры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детей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в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том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числе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обеспечение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игрового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времени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пространства</w:t>
      </w:r>
      <w:r w:rsidRPr="007E1601">
        <w:rPr>
          <w:rFonts w:hAnsi="Times New Roman" w:cs="Times New Roman"/>
          <w:color w:val="000000"/>
          <w:sz w:val="24"/>
          <w:szCs w:val="24"/>
        </w:rPr>
        <w:t>;</w:t>
      </w:r>
    </w:p>
    <w:p w:rsidR="00F45FFC" w:rsidRPr="007E1601" w:rsidRDefault="00F45FFC" w:rsidP="00F45FFC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7E1601">
        <w:rPr>
          <w:rFonts w:hAnsi="Times New Roman" w:cs="Times New Roman"/>
          <w:color w:val="000000"/>
          <w:sz w:val="24"/>
          <w:szCs w:val="24"/>
        </w:rPr>
        <w:t xml:space="preserve">2.5.12. </w:t>
      </w:r>
      <w:r w:rsidRPr="007E1601">
        <w:rPr>
          <w:rFonts w:hAnsi="Times New Roman" w:cs="Times New Roman"/>
          <w:color w:val="000000"/>
          <w:sz w:val="24"/>
          <w:szCs w:val="24"/>
        </w:rPr>
        <w:t>организовывать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конструктивное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взаимодействие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детей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разных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видах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создавать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условия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для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свободного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выбора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детьми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участников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совместной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материалов</w:t>
      </w:r>
      <w:r w:rsidRPr="007E1601">
        <w:rPr>
          <w:rFonts w:hAnsi="Times New Roman" w:cs="Times New Roman"/>
          <w:color w:val="000000"/>
          <w:sz w:val="24"/>
          <w:szCs w:val="24"/>
        </w:rPr>
        <w:t>;</w:t>
      </w:r>
    </w:p>
    <w:p w:rsidR="00F45FFC" w:rsidRPr="007E1601" w:rsidRDefault="00F45FFC" w:rsidP="00F45FFC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7E1601">
        <w:rPr>
          <w:rFonts w:hAnsi="Times New Roman" w:cs="Times New Roman"/>
          <w:color w:val="000000"/>
          <w:sz w:val="24"/>
          <w:szCs w:val="24"/>
        </w:rPr>
        <w:t xml:space="preserve">2.5.13. </w:t>
      </w:r>
      <w:r w:rsidRPr="007E1601">
        <w:rPr>
          <w:rFonts w:hAnsi="Times New Roman" w:cs="Times New Roman"/>
          <w:color w:val="000000"/>
          <w:sz w:val="24"/>
          <w:szCs w:val="24"/>
        </w:rPr>
        <w:t>активно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использовать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1601">
        <w:rPr>
          <w:rFonts w:hAnsi="Times New Roman" w:cs="Times New Roman"/>
          <w:color w:val="000000"/>
          <w:sz w:val="24"/>
          <w:szCs w:val="24"/>
        </w:rPr>
        <w:t>недирективную</w:t>
      </w:r>
      <w:proofErr w:type="spellEnd"/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помощь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поддержку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детской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инициативы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самостоятельности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разных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видах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7E1601">
        <w:rPr>
          <w:rFonts w:hAnsi="Times New Roman" w:cs="Times New Roman"/>
          <w:color w:val="000000"/>
          <w:sz w:val="24"/>
          <w:szCs w:val="24"/>
        </w:rPr>
        <w:t>;</w:t>
      </w:r>
    </w:p>
    <w:p w:rsidR="00F45FFC" w:rsidRPr="007E1601" w:rsidRDefault="00F45FFC" w:rsidP="00F45FFC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7E1601">
        <w:rPr>
          <w:rFonts w:hAnsi="Times New Roman" w:cs="Times New Roman"/>
          <w:color w:val="000000"/>
          <w:sz w:val="24"/>
          <w:szCs w:val="24"/>
        </w:rPr>
        <w:t xml:space="preserve">2.5.14. </w:t>
      </w:r>
      <w:r w:rsidRPr="007E1601">
        <w:rPr>
          <w:rFonts w:hAnsi="Times New Roman" w:cs="Times New Roman"/>
          <w:color w:val="000000"/>
          <w:sz w:val="24"/>
          <w:szCs w:val="24"/>
        </w:rPr>
        <w:t>организовывать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образовательный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процесс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на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основе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непосредственного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общения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каждым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ребенком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учетом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его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особых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потребностей</w:t>
      </w:r>
      <w:r w:rsidRPr="007E1601">
        <w:rPr>
          <w:rFonts w:hAnsi="Times New Roman" w:cs="Times New Roman"/>
          <w:color w:val="000000"/>
          <w:sz w:val="24"/>
          <w:szCs w:val="24"/>
        </w:rPr>
        <w:t>.</w:t>
      </w:r>
    </w:p>
    <w:p w:rsidR="00F45FFC" w:rsidRPr="007E1601" w:rsidRDefault="00F45FFC" w:rsidP="00F45FFC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7E1601">
        <w:rPr>
          <w:rFonts w:hAnsi="Times New Roman" w:cs="Times New Roman"/>
          <w:color w:val="000000"/>
          <w:sz w:val="24"/>
          <w:szCs w:val="24"/>
        </w:rPr>
        <w:t xml:space="preserve">2.6. </w:t>
      </w:r>
      <w:r w:rsidRPr="007E1601">
        <w:rPr>
          <w:rFonts w:hAnsi="Times New Roman" w:cs="Times New Roman"/>
          <w:color w:val="000000"/>
          <w:sz w:val="24"/>
          <w:szCs w:val="24"/>
        </w:rPr>
        <w:t>При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реализации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программы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дошкольного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воспитатель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обязан</w:t>
      </w:r>
      <w:r w:rsidRPr="007E1601">
        <w:rPr>
          <w:rFonts w:hAnsi="Times New Roman" w:cs="Times New Roman"/>
          <w:color w:val="000000"/>
          <w:sz w:val="24"/>
          <w:szCs w:val="24"/>
        </w:rPr>
        <w:t>:</w:t>
      </w:r>
    </w:p>
    <w:p w:rsidR="00F45FFC" w:rsidRPr="007E1601" w:rsidRDefault="00F45FFC" w:rsidP="00F45FFC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7E1601">
        <w:rPr>
          <w:rFonts w:hAnsi="Times New Roman" w:cs="Times New Roman"/>
          <w:color w:val="000000"/>
          <w:sz w:val="24"/>
          <w:szCs w:val="24"/>
        </w:rPr>
        <w:t xml:space="preserve">2.6.1. </w:t>
      </w:r>
      <w:r w:rsidRPr="007E1601">
        <w:rPr>
          <w:rFonts w:hAnsi="Times New Roman" w:cs="Times New Roman"/>
          <w:color w:val="000000"/>
          <w:sz w:val="24"/>
          <w:szCs w:val="24"/>
        </w:rPr>
        <w:t>способствовать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достижению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обучающимися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целевых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ориентиров</w:t>
      </w:r>
      <w:r w:rsidRPr="007E1601">
        <w:rPr>
          <w:rFonts w:hAnsi="Times New Roman" w:cs="Times New Roman"/>
          <w:color w:val="000000"/>
          <w:sz w:val="24"/>
          <w:szCs w:val="24"/>
        </w:rPr>
        <w:t>;</w:t>
      </w:r>
    </w:p>
    <w:p w:rsidR="00F45FFC" w:rsidRPr="007E1601" w:rsidRDefault="00F45FFC" w:rsidP="00F45FFC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7E1601">
        <w:rPr>
          <w:rFonts w:hAnsi="Times New Roman" w:cs="Times New Roman"/>
          <w:color w:val="000000"/>
          <w:sz w:val="24"/>
          <w:szCs w:val="24"/>
        </w:rPr>
        <w:t xml:space="preserve">2.6.2. </w:t>
      </w:r>
      <w:r w:rsidRPr="007E1601">
        <w:rPr>
          <w:rFonts w:hAnsi="Times New Roman" w:cs="Times New Roman"/>
          <w:color w:val="000000"/>
          <w:sz w:val="24"/>
          <w:szCs w:val="24"/>
        </w:rPr>
        <w:t>способствовать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созданию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условий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развития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каждого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ребенка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открывающих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возможности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для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его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позитивной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социализации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его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личностного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развития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развития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инициативы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творческих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способностей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на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основе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сотрудничества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со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взрослыми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сверстниками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соответствующим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возрасту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видам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7E1601">
        <w:rPr>
          <w:rFonts w:hAnsi="Times New Roman" w:cs="Times New Roman"/>
          <w:color w:val="000000"/>
          <w:sz w:val="24"/>
          <w:szCs w:val="24"/>
        </w:rPr>
        <w:t>;</w:t>
      </w:r>
    </w:p>
    <w:p w:rsidR="00F45FFC" w:rsidRPr="007E1601" w:rsidRDefault="00F45FFC" w:rsidP="00F45FFC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7E1601">
        <w:rPr>
          <w:rFonts w:hAnsi="Times New Roman" w:cs="Times New Roman"/>
          <w:color w:val="000000"/>
          <w:sz w:val="24"/>
          <w:szCs w:val="24"/>
        </w:rPr>
        <w:t xml:space="preserve">2.6.3. </w:t>
      </w:r>
      <w:r w:rsidRPr="007E1601">
        <w:rPr>
          <w:rFonts w:hAnsi="Times New Roman" w:cs="Times New Roman"/>
          <w:color w:val="000000"/>
          <w:sz w:val="24"/>
          <w:szCs w:val="24"/>
        </w:rPr>
        <w:t>способствовать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созданию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развивающей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среды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которая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представляет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собой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систему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условий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социализации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индивидуализации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детей</w:t>
      </w:r>
      <w:r w:rsidRPr="007E1601">
        <w:rPr>
          <w:rFonts w:hAnsi="Times New Roman" w:cs="Times New Roman"/>
          <w:color w:val="000000"/>
          <w:sz w:val="24"/>
          <w:szCs w:val="24"/>
        </w:rPr>
        <w:t>;</w:t>
      </w:r>
    </w:p>
    <w:p w:rsidR="00F45FFC" w:rsidRPr="007E1601" w:rsidRDefault="00F45FFC" w:rsidP="00F45FFC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7E1601">
        <w:rPr>
          <w:rFonts w:hAnsi="Times New Roman" w:cs="Times New Roman"/>
          <w:color w:val="000000"/>
          <w:sz w:val="24"/>
          <w:szCs w:val="24"/>
        </w:rPr>
        <w:t xml:space="preserve">2.6.4. </w:t>
      </w:r>
      <w:r w:rsidRPr="007E1601">
        <w:rPr>
          <w:rFonts w:hAnsi="Times New Roman" w:cs="Times New Roman"/>
          <w:color w:val="000000"/>
          <w:sz w:val="24"/>
          <w:szCs w:val="24"/>
        </w:rPr>
        <w:t>способствовать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развитию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личности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мотивации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способностей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детей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различных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видах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охватывать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следующие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структурные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единицы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представляющие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определенные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направления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развития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детей</w:t>
      </w:r>
      <w:r w:rsidRPr="007E1601">
        <w:rPr>
          <w:rFonts w:hAnsi="Times New Roman" w:cs="Times New Roman"/>
          <w:color w:val="000000"/>
          <w:sz w:val="24"/>
          <w:szCs w:val="24"/>
        </w:rPr>
        <w:t>:</w:t>
      </w:r>
    </w:p>
    <w:p w:rsidR="00F45FFC" w:rsidRDefault="00F45FFC" w:rsidP="00F45FFC">
      <w:pPr>
        <w:numPr>
          <w:ilvl w:val="0"/>
          <w:numId w:val="3"/>
        </w:numPr>
        <w:spacing w:before="100" w:beforeAutospacing="1" w:after="0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социально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коммуникативное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45FFC" w:rsidRDefault="00F45FFC" w:rsidP="00F45FFC">
      <w:pPr>
        <w:numPr>
          <w:ilvl w:val="0"/>
          <w:numId w:val="3"/>
        </w:numPr>
        <w:spacing w:before="100" w:beforeAutospacing="1" w:after="0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познавательное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45FFC" w:rsidRDefault="00F45FFC" w:rsidP="00F45FFC">
      <w:pPr>
        <w:numPr>
          <w:ilvl w:val="0"/>
          <w:numId w:val="3"/>
        </w:numPr>
        <w:spacing w:before="100" w:beforeAutospacing="1" w:after="0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речевое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45FFC" w:rsidRDefault="00F45FFC" w:rsidP="00F45FFC">
      <w:pPr>
        <w:numPr>
          <w:ilvl w:val="0"/>
          <w:numId w:val="3"/>
        </w:numPr>
        <w:spacing w:before="100" w:beforeAutospacing="1" w:after="0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художественно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эстетическое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45FFC" w:rsidRDefault="00F45FFC" w:rsidP="00F45FFC">
      <w:pPr>
        <w:numPr>
          <w:ilvl w:val="0"/>
          <w:numId w:val="3"/>
        </w:numPr>
        <w:spacing w:before="100" w:beforeAutospacing="1" w:after="0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физическое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F45FFC" w:rsidRPr="007E1601" w:rsidRDefault="00F45FFC" w:rsidP="00F45FFC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7E1601">
        <w:rPr>
          <w:rFonts w:hAnsi="Times New Roman" w:cs="Times New Roman"/>
          <w:color w:val="000000"/>
          <w:sz w:val="24"/>
          <w:szCs w:val="24"/>
        </w:rPr>
        <w:t xml:space="preserve">2.6.5. </w:t>
      </w:r>
      <w:r w:rsidRPr="007E1601">
        <w:rPr>
          <w:rFonts w:hAnsi="Times New Roman" w:cs="Times New Roman"/>
          <w:color w:val="000000"/>
          <w:sz w:val="24"/>
          <w:szCs w:val="24"/>
        </w:rPr>
        <w:t>обеспечивать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выполнение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следующих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психолого</w:t>
      </w:r>
      <w:r w:rsidRPr="007E1601">
        <w:rPr>
          <w:rFonts w:hAnsi="Times New Roman" w:cs="Times New Roman"/>
          <w:color w:val="000000"/>
          <w:sz w:val="24"/>
          <w:szCs w:val="24"/>
        </w:rPr>
        <w:t>-</w:t>
      </w:r>
      <w:r w:rsidRPr="007E1601">
        <w:rPr>
          <w:rFonts w:hAnsi="Times New Roman" w:cs="Times New Roman"/>
          <w:color w:val="000000"/>
          <w:sz w:val="24"/>
          <w:szCs w:val="24"/>
        </w:rPr>
        <w:t>педагогических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условий</w:t>
      </w:r>
      <w:r w:rsidRPr="007E1601">
        <w:rPr>
          <w:rFonts w:hAnsi="Times New Roman" w:cs="Times New Roman"/>
          <w:color w:val="000000"/>
          <w:sz w:val="24"/>
          <w:szCs w:val="24"/>
        </w:rPr>
        <w:t>:</w:t>
      </w:r>
    </w:p>
    <w:p w:rsidR="00F45FFC" w:rsidRPr="007E1601" w:rsidRDefault="00F45FFC" w:rsidP="00F45FFC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7E1601">
        <w:rPr>
          <w:rFonts w:hAnsi="Times New Roman" w:cs="Times New Roman"/>
          <w:color w:val="000000"/>
          <w:sz w:val="24"/>
          <w:szCs w:val="24"/>
        </w:rPr>
        <w:t>а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7E1601">
        <w:rPr>
          <w:rFonts w:hAnsi="Times New Roman" w:cs="Times New Roman"/>
          <w:color w:val="000000"/>
          <w:sz w:val="24"/>
          <w:szCs w:val="24"/>
        </w:rPr>
        <w:t>уважение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взрослых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к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человеческому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достоинству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детей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формирование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поддержка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их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положительной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самооценки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уверенности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собственных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возможностях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способностях</w:t>
      </w:r>
      <w:r w:rsidRPr="007E1601">
        <w:rPr>
          <w:rFonts w:hAnsi="Times New Roman" w:cs="Times New Roman"/>
          <w:color w:val="000000"/>
          <w:sz w:val="24"/>
          <w:szCs w:val="24"/>
        </w:rPr>
        <w:t>;</w:t>
      </w:r>
    </w:p>
    <w:p w:rsidR="00F45FFC" w:rsidRPr="007E1601" w:rsidRDefault="00F45FFC" w:rsidP="00F45FFC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7E1601">
        <w:rPr>
          <w:rFonts w:hAnsi="Times New Roman" w:cs="Times New Roman"/>
          <w:color w:val="000000"/>
          <w:sz w:val="24"/>
          <w:szCs w:val="24"/>
        </w:rPr>
        <w:t>б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7E1601">
        <w:rPr>
          <w:rFonts w:hAnsi="Times New Roman" w:cs="Times New Roman"/>
          <w:color w:val="000000"/>
          <w:sz w:val="24"/>
          <w:szCs w:val="24"/>
        </w:rPr>
        <w:t>использование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форм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методов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работы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детьми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соответствующих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их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возрастным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индивидуальным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особенностям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7E1601">
        <w:rPr>
          <w:rFonts w:hAnsi="Times New Roman" w:cs="Times New Roman"/>
          <w:color w:val="000000"/>
          <w:sz w:val="24"/>
          <w:szCs w:val="24"/>
        </w:rPr>
        <w:t>недопустимость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как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искусственного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ускорения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так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искусственного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замедления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развития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детей</w:t>
      </w:r>
      <w:r w:rsidRPr="007E1601">
        <w:rPr>
          <w:rFonts w:hAnsi="Times New Roman" w:cs="Times New Roman"/>
          <w:color w:val="000000"/>
          <w:sz w:val="24"/>
          <w:szCs w:val="24"/>
        </w:rPr>
        <w:t>);</w:t>
      </w:r>
    </w:p>
    <w:p w:rsidR="00F45FFC" w:rsidRPr="007E1601" w:rsidRDefault="00F45FFC" w:rsidP="00F45FFC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7E1601">
        <w:rPr>
          <w:rFonts w:hAnsi="Times New Roman" w:cs="Times New Roman"/>
          <w:color w:val="000000"/>
          <w:sz w:val="24"/>
          <w:szCs w:val="24"/>
        </w:rPr>
        <w:t>в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7E1601">
        <w:rPr>
          <w:rFonts w:hAnsi="Times New Roman" w:cs="Times New Roman"/>
          <w:color w:val="000000"/>
          <w:sz w:val="24"/>
          <w:szCs w:val="24"/>
        </w:rPr>
        <w:t>построение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на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основе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взаимодействия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взрослых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детьми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ориентированного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на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интересы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возможности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каждого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ребенка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учитывающего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социальную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ситуацию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его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развития</w:t>
      </w:r>
      <w:r w:rsidRPr="007E1601">
        <w:rPr>
          <w:rFonts w:hAnsi="Times New Roman" w:cs="Times New Roman"/>
          <w:color w:val="000000"/>
          <w:sz w:val="24"/>
          <w:szCs w:val="24"/>
        </w:rPr>
        <w:t>;</w:t>
      </w:r>
    </w:p>
    <w:p w:rsidR="00F45FFC" w:rsidRPr="007E1601" w:rsidRDefault="00F45FFC" w:rsidP="00F45FFC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7E1601">
        <w:rPr>
          <w:rFonts w:hAnsi="Times New Roman" w:cs="Times New Roman"/>
          <w:color w:val="000000"/>
          <w:sz w:val="24"/>
          <w:szCs w:val="24"/>
        </w:rPr>
        <w:t>г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7E1601">
        <w:rPr>
          <w:rFonts w:hAnsi="Times New Roman" w:cs="Times New Roman"/>
          <w:color w:val="000000"/>
          <w:sz w:val="24"/>
          <w:szCs w:val="24"/>
        </w:rPr>
        <w:t>поддержка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взрослыми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положительного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доброжелательного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отношения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детей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друг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к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другу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взаимодействия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детей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друг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другом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разных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видах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7E1601">
        <w:rPr>
          <w:rFonts w:hAnsi="Times New Roman" w:cs="Times New Roman"/>
          <w:color w:val="000000"/>
          <w:sz w:val="24"/>
          <w:szCs w:val="24"/>
        </w:rPr>
        <w:t>;</w:t>
      </w:r>
    </w:p>
    <w:p w:rsidR="00F45FFC" w:rsidRPr="007E1601" w:rsidRDefault="00F45FFC" w:rsidP="00F45FFC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7E1601">
        <w:rPr>
          <w:rFonts w:hAnsi="Times New Roman" w:cs="Times New Roman"/>
          <w:color w:val="000000"/>
          <w:sz w:val="24"/>
          <w:szCs w:val="24"/>
        </w:rPr>
        <w:t>д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7E1601">
        <w:rPr>
          <w:rFonts w:hAnsi="Times New Roman" w:cs="Times New Roman"/>
          <w:color w:val="000000"/>
          <w:sz w:val="24"/>
          <w:szCs w:val="24"/>
        </w:rPr>
        <w:t>поддержка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инициативы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самостоятельности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детей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специфических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для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них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видах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7E1601">
        <w:rPr>
          <w:rFonts w:hAnsi="Times New Roman" w:cs="Times New Roman"/>
          <w:color w:val="000000"/>
          <w:sz w:val="24"/>
          <w:szCs w:val="24"/>
        </w:rPr>
        <w:t>;</w:t>
      </w:r>
    </w:p>
    <w:p w:rsidR="00F45FFC" w:rsidRPr="007E1601" w:rsidRDefault="00F45FFC" w:rsidP="00F45FFC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7E1601">
        <w:rPr>
          <w:rFonts w:hAnsi="Times New Roman" w:cs="Times New Roman"/>
          <w:color w:val="000000"/>
          <w:sz w:val="24"/>
          <w:szCs w:val="24"/>
        </w:rPr>
        <w:t>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7E1601">
        <w:rPr>
          <w:rFonts w:hAnsi="Times New Roman" w:cs="Times New Roman"/>
          <w:color w:val="000000"/>
          <w:sz w:val="24"/>
          <w:szCs w:val="24"/>
        </w:rPr>
        <w:t>возможность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выбора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детьми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материалов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видов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активности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участников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совместной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общения</w:t>
      </w:r>
      <w:r w:rsidRPr="007E1601">
        <w:rPr>
          <w:rFonts w:hAnsi="Times New Roman" w:cs="Times New Roman"/>
          <w:color w:val="000000"/>
          <w:sz w:val="24"/>
          <w:szCs w:val="24"/>
        </w:rPr>
        <w:t>;</w:t>
      </w:r>
    </w:p>
    <w:p w:rsidR="00F45FFC" w:rsidRPr="007E1601" w:rsidRDefault="00F45FFC" w:rsidP="00F45FFC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7E1601">
        <w:rPr>
          <w:rFonts w:hAnsi="Times New Roman" w:cs="Times New Roman"/>
          <w:color w:val="000000"/>
          <w:sz w:val="24"/>
          <w:szCs w:val="24"/>
        </w:rPr>
        <w:t>ж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7E1601">
        <w:rPr>
          <w:rFonts w:hAnsi="Times New Roman" w:cs="Times New Roman"/>
          <w:color w:val="000000"/>
          <w:sz w:val="24"/>
          <w:szCs w:val="24"/>
        </w:rPr>
        <w:t>защита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детей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от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всех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форм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физического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психического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насилия</w:t>
      </w:r>
      <w:r w:rsidRPr="007E1601">
        <w:rPr>
          <w:rFonts w:hAnsi="Times New Roman" w:cs="Times New Roman"/>
          <w:color w:val="000000"/>
          <w:sz w:val="24"/>
          <w:szCs w:val="24"/>
        </w:rPr>
        <w:t>;</w:t>
      </w:r>
    </w:p>
    <w:p w:rsidR="00F45FFC" w:rsidRPr="007E1601" w:rsidRDefault="00F45FFC" w:rsidP="00F45FFC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7E1601">
        <w:rPr>
          <w:rFonts w:hAnsi="Times New Roman" w:cs="Times New Roman"/>
          <w:color w:val="000000"/>
          <w:sz w:val="24"/>
          <w:szCs w:val="24"/>
        </w:rPr>
        <w:t>з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7E1601">
        <w:rPr>
          <w:rFonts w:hAnsi="Times New Roman" w:cs="Times New Roman"/>
          <w:color w:val="000000"/>
          <w:sz w:val="24"/>
          <w:szCs w:val="24"/>
        </w:rPr>
        <w:t>поддержка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родителей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7E1601">
        <w:rPr>
          <w:rFonts w:hAnsi="Times New Roman" w:cs="Times New Roman"/>
          <w:color w:val="000000"/>
          <w:sz w:val="24"/>
          <w:szCs w:val="24"/>
        </w:rPr>
        <w:t>иных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законных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представителей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7E1601">
        <w:rPr>
          <w:rFonts w:hAnsi="Times New Roman" w:cs="Times New Roman"/>
          <w:color w:val="000000"/>
          <w:sz w:val="24"/>
          <w:szCs w:val="24"/>
        </w:rPr>
        <w:t>в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воспитании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детей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охране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укреплении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их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здоровья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вовлечение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семей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непосредственно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образовательную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деятельность</w:t>
      </w:r>
      <w:r w:rsidRPr="007E1601">
        <w:rPr>
          <w:rFonts w:hAnsi="Times New Roman" w:cs="Times New Roman"/>
          <w:color w:val="000000"/>
          <w:sz w:val="24"/>
          <w:szCs w:val="24"/>
        </w:rPr>
        <w:t>.</w:t>
      </w:r>
    </w:p>
    <w:p w:rsidR="00F45FFC" w:rsidRPr="007E1601" w:rsidRDefault="00F45FFC" w:rsidP="00F45FFC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7E1601">
        <w:rPr>
          <w:rFonts w:hAnsi="Times New Roman" w:cs="Times New Roman"/>
          <w:color w:val="000000"/>
          <w:sz w:val="24"/>
          <w:szCs w:val="24"/>
        </w:rPr>
        <w:lastRenderedPageBreak/>
        <w:t xml:space="preserve">2.6.6. </w:t>
      </w:r>
      <w:r w:rsidRPr="007E1601">
        <w:rPr>
          <w:rFonts w:hAnsi="Times New Roman" w:cs="Times New Roman"/>
          <w:color w:val="000000"/>
          <w:sz w:val="24"/>
          <w:szCs w:val="24"/>
        </w:rPr>
        <w:t>обеспечивать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выполнение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условий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необходимых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для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создания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социальной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ситуации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развития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детей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соответствующей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специфике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дошкольного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возраста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которые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предполагают</w:t>
      </w:r>
      <w:r w:rsidRPr="007E1601">
        <w:rPr>
          <w:rFonts w:hAnsi="Times New Roman" w:cs="Times New Roman"/>
          <w:color w:val="000000"/>
          <w:sz w:val="24"/>
          <w:szCs w:val="24"/>
        </w:rPr>
        <w:t>:</w:t>
      </w:r>
    </w:p>
    <w:p w:rsidR="00F45FFC" w:rsidRPr="007E1601" w:rsidRDefault="00F45FFC" w:rsidP="00F45FFC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7E1601">
        <w:rPr>
          <w:rFonts w:hAnsi="Times New Roman" w:cs="Times New Roman"/>
          <w:color w:val="000000"/>
          <w:sz w:val="24"/>
          <w:szCs w:val="24"/>
        </w:rPr>
        <w:t>а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7E1601">
        <w:rPr>
          <w:rFonts w:hAnsi="Times New Roman" w:cs="Times New Roman"/>
          <w:color w:val="000000"/>
          <w:sz w:val="24"/>
          <w:szCs w:val="24"/>
        </w:rPr>
        <w:t>обеспечение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эмоционального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благополучия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через</w:t>
      </w:r>
      <w:r w:rsidRPr="007E1601">
        <w:rPr>
          <w:rFonts w:hAnsi="Times New Roman" w:cs="Times New Roman"/>
          <w:color w:val="000000"/>
          <w:sz w:val="24"/>
          <w:szCs w:val="24"/>
        </w:rPr>
        <w:t>:</w:t>
      </w:r>
    </w:p>
    <w:p w:rsidR="00F45FFC" w:rsidRPr="007E1601" w:rsidRDefault="00F45FFC" w:rsidP="00F45FFC">
      <w:pPr>
        <w:numPr>
          <w:ilvl w:val="0"/>
          <w:numId w:val="4"/>
        </w:numPr>
        <w:spacing w:before="100" w:beforeAutospacing="1" w:after="0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7E1601">
        <w:rPr>
          <w:rFonts w:hAnsi="Times New Roman" w:cs="Times New Roman"/>
          <w:color w:val="000000"/>
          <w:sz w:val="24"/>
          <w:szCs w:val="24"/>
        </w:rPr>
        <w:t>непосредственное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общение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каждым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ребенком</w:t>
      </w:r>
      <w:r w:rsidRPr="007E1601">
        <w:rPr>
          <w:rFonts w:hAnsi="Times New Roman" w:cs="Times New Roman"/>
          <w:color w:val="000000"/>
          <w:sz w:val="24"/>
          <w:szCs w:val="24"/>
        </w:rPr>
        <w:t>;</w:t>
      </w:r>
    </w:p>
    <w:p w:rsidR="00F45FFC" w:rsidRPr="007E1601" w:rsidRDefault="00F45FFC" w:rsidP="00F45FFC">
      <w:pPr>
        <w:numPr>
          <w:ilvl w:val="0"/>
          <w:numId w:val="4"/>
        </w:numPr>
        <w:spacing w:before="100" w:beforeAutospacing="1" w:after="0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7E1601">
        <w:rPr>
          <w:rFonts w:hAnsi="Times New Roman" w:cs="Times New Roman"/>
          <w:color w:val="000000"/>
          <w:sz w:val="24"/>
          <w:szCs w:val="24"/>
        </w:rPr>
        <w:t>уважительное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отношение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к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каждому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ребенку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к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его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чувствам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потребностям</w:t>
      </w:r>
      <w:r w:rsidRPr="007E1601">
        <w:rPr>
          <w:rFonts w:hAnsi="Times New Roman" w:cs="Times New Roman"/>
          <w:color w:val="000000"/>
          <w:sz w:val="24"/>
          <w:szCs w:val="24"/>
        </w:rPr>
        <w:t>;</w:t>
      </w:r>
    </w:p>
    <w:p w:rsidR="00F45FFC" w:rsidRPr="007E1601" w:rsidRDefault="00F45FFC" w:rsidP="00F45FFC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7E1601">
        <w:rPr>
          <w:rFonts w:hAnsi="Times New Roman" w:cs="Times New Roman"/>
          <w:color w:val="000000"/>
          <w:sz w:val="24"/>
          <w:szCs w:val="24"/>
        </w:rPr>
        <w:t>б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7E1601">
        <w:rPr>
          <w:rFonts w:hAnsi="Times New Roman" w:cs="Times New Roman"/>
          <w:color w:val="000000"/>
          <w:sz w:val="24"/>
          <w:szCs w:val="24"/>
        </w:rPr>
        <w:t>поддержку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индивидуальности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инициативы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детей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через</w:t>
      </w:r>
      <w:r w:rsidRPr="007E1601">
        <w:rPr>
          <w:rFonts w:hAnsi="Times New Roman" w:cs="Times New Roman"/>
          <w:color w:val="000000"/>
          <w:sz w:val="24"/>
          <w:szCs w:val="24"/>
        </w:rPr>
        <w:t>:</w:t>
      </w:r>
    </w:p>
    <w:p w:rsidR="00F45FFC" w:rsidRPr="007E1601" w:rsidRDefault="00F45FFC" w:rsidP="00F45FFC">
      <w:pPr>
        <w:numPr>
          <w:ilvl w:val="0"/>
          <w:numId w:val="5"/>
        </w:numPr>
        <w:spacing w:before="100" w:beforeAutospacing="1" w:after="0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7E1601">
        <w:rPr>
          <w:rFonts w:hAnsi="Times New Roman" w:cs="Times New Roman"/>
          <w:color w:val="000000"/>
          <w:sz w:val="24"/>
          <w:szCs w:val="24"/>
        </w:rPr>
        <w:t>создание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условий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для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свободного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выбора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детьми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участников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совместной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7E1601">
        <w:rPr>
          <w:rFonts w:hAnsi="Times New Roman" w:cs="Times New Roman"/>
          <w:color w:val="000000"/>
          <w:sz w:val="24"/>
          <w:szCs w:val="24"/>
        </w:rPr>
        <w:t>;</w:t>
      </w:r>
    </w:p>
    <w:p w:rsidR="00F45FFC" w:rsidRPr="007E1601" w:rsidRDefault="00F45FFC" w:rsidP="00F45FFC">
      <w:pPr>
        <w:numPr>
          <w:ilvl w:val="0"/>
          <w:numId w:val="5"/>
        </w:numPr>
        <w:spacing w:before="100" w:beforeAutospacing="1" w:after="0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7E1601">
        <w:rPr>
          <w:rFonts w:hAnsi="Times New Roman" w:cs="Times New Roman"/>
          <w:color w:val="000000"/>
          <w:sz w:val="24"/>
          <w:szCs w:val="24"/>
        </w:rPr>
        <w:t>создание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условий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для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принятия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детьми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решений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выражения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своих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чувств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мыслей</w:t>
      </w:r>
      <w:r w:rsidRPr="007E1601">
        <w:rPr>
          <w:rFonts w:hAnsi="Times New Roman" w:cs="Times New Roman"/>
          <w:color w:val="000000"/>
          <w:sz w:val="24"/>
          <w:szCs w:val="24"/>
        </w:rPr>
        <w:t>;</w:t>
      </w:r>
    </w:p>
    <w:p w:rsidR="00F45FFC" w:rsidRPr="007E1601" w:rsidRDefault="00F45FFC" w:rsidP="00F45FFC">
      <w:pPr>
        <w:numPr>
          <w:ilvl w:val="0"/>
          <w:numId w:val="5"/>
        </w:numPr>
        <w:spacing w:before="100" w:beforeAutospacing="1" w:after="0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7E1601">
        <w:rPr>
          <w:rFonts w:hAnsi="Times New Roman" w:cs="Times New Roman"/>
          <w:color w:val="000000"/>
          <w:sz w:val="24"/>
          <w:szCs w:val="24"/>
        </w:rPr>
        <w:t>недирективную</w:t>
      </w:r>
      <w:proofErr w:type="spellEnd"/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помощь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детям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поддержку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детской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инициативы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самостоятельности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разных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видах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7E1601">
        <w:rPr>
          <w:rFonts w:hAnsi="Times New Roman" w:cs="Times New Roman"/>
          <w:color w:val="000000"/>
          <w:sz w:val="24"/>
          <w:szCs w:val="24"/>
        </w:rPr>
        <w:t>игровой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исследовательской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проектной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познавательной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т</w:t>
      </w:r>
      <w:r w:rsidRPr="007E1601">
        <w:rPr>
          <w:rFonts w:hAnsi="Times New Roman" w:cs="Times New Roman"/>
          <w:color w:val="000000"/>
          <w:sz w:val="24"/>
          <w:szCs w:val="24"/>
        </w:rPr>
        <w:t>.</w:t>
      </w:r>
      <w:r w:rsidRPr="007E1601">
        <w:rPr>
          <w:rFonts w:hAnsi="Times New Roman" w:cs="Times New Roman"/>
          <w:color w:val="000000"/>
          <w:sz w:val="24"/>
          <w:szCs w:val="24"/>
        </w:rPr>
        <w:t>д</w:t>
      </w:r>
      <w:r w:rsidRPr="007E1601">
        <w:rPr>
          <w:rFonts w:hAnsi="Times New Roman" w:cs="Times New Roman"/>
          <w:color w:val="000000"/>
          <w:sz w:val="24"/>
          <w:szCs w:val="24"/>
        </w:rPr>
        <w:t>.);</w:t>
      </w:r>
    </w:p>
    <w:p w:rsidR="00F45FFC" w:rsidRPr="007E1601" w:rsidRDefault="00F45FFC" w:rsidP="00F45FFC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7E1601">
        <w:rPr>
          <w:rFonts w:hAnsi="Times New Roman" w:cs="Times New Roman"/>
          <w:color w:val="000000"/>
          <w:sz w:val="24"/>
          <w:szCs w:val="24"/>
        </w:rPr>
        <w:t>в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7E1601">
        <w:rPr>
          <w:rFonts w:hAnsi="Times New Roman" w:cs="Times New Roman"/>
          <w:color w:val="000000"/>
          <w:sz w:val="24"/>
          <w:szCs w:val="24"/>
        </w:rPr>
        <w:t>установление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правил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взаимодействия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разных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ситуациях</w:t>
      </w:r>
      <w:r w:rsidRPr="007E1601">
        <w:rPr>
          <w:rFonts w:hAnsi="Times New Roman" w:cs="Times New Roman"/>
          <w:color w:val="000000"/>
          <w:sz w:val="24"/>
          <w:szCs w:val="24"/>
        </w:rPr>
        <w:t>:</w:t>
      </w:r>
    </w:p>
    <w:p w:rsidR="00F45FFC" w:rsidRPr="007E1601" w:rsidRDefault="00F45FFC" w:rsidP="00F45FFC">
      <w:pPr>
        <w:numPr>
          <w:ilvl w:val="0"/>
          <w:numId w:val="6"/>
        </w:numPr>
        <w:spacing w:before="100" w:beforeAutospacing="1" w:after="0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7E1601">
        <w:rPr>
          <w:rFonts w:hAnsi="Times New Roman" w:cs="Times New Roman"/>
          <w:color w:val="000000"/>
          <w:sz w:val="24"/>
          <w:szCs w:val="24"/>
        </w:rPr>
        <w:t>создание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условий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для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позитивных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доброжелательных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отношений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между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детьми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в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том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числе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принадлежащими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к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разным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национально</w:t>
      </w:r>
      <w:r w:rsidRPr="007E1601">
        <w:rPr>
          <w:rFonts w:hAnsi="Times New Roman" w:cs="Times New Roman"/>
          <w:color w:val="000000"/>
          <w:sz w:val="24"/>
          <w:szCs w:val="24"/>
        </w:rPr>
        <w:t>-</w:t>
      </w:r>
      <w:r w:rsidRPr="007E1601">
        <w:rPr>
          <w:rFonts w:hAnsi="Times New Roman" w:cs="Times New Roman"/>
          <w:color w:val="000000"/>
          <w:sz w:val="24"/>
          <w:szCs w:val="24"/>
        </w:rPr>
        <w:t>культурным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религиозным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общностям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социальным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слоям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а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также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имеющими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различные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7E1601">
        <w:rPr>
          <w:rFonts w:hAnsi="Times New Roman" w:cs="Times New Roman"/>
          <w:color w:val="000000"/>
          <w:sz w:val="24"/>
          <w:szCs w:val="24"/>
        </w:rPr>
        <w:t>в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том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числе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ограниченные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7E1601">
        <w:rPr>
          <w:rFonts w:hAnsi="Times New Roman" w:cs="Times New Roman"/>
          <w:color w:val="000000"/>
          <w:sz w:val="24"/>
          <w:szCs w:val="24"/>
        </w:rPr>
        <w:t>возможности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здоровья</w:t>
      </w:r>
      <w:r w:rsidRPr="007E1601">
        <w:rPr>
          <w:rFonts w:hAnsi="Times New Roman" w:cs="Times New Roman"/>
          <w:color w:val="000000"/>
          <w:sz w:val="24"/>
          <w:szCs w:val="24"/>
        </w:rPr>
        <w:t>;</w:t>
      </w:r>
    </w:p>
    <w:p w:rsidR="00F45FFC" w:rsidRPr="007E1601" w:rsidRDefault="00F45FFC" w:rsidP="00F45FFC">
      <w:pPr>
        <w:numPr>
          <w:ilvl w:val="0"/>
          <w:numId w:val="6"/>
        </w:numPr>
        <w:spacing w:before="100" w:beforeAutospacing="1" w:after="0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7E1601">
        <w:rPr>
          <w:rFonts w:hAnsi="Times New Roman" w:cs="Times New Roman"/>
          <w:color w:val="000000"/>
          <w:sz w:val="24"/>
          <w:szCs w:val="24"/>
        </w:rPr>
        <w:t>развитие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коммуникативных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способностей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детей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позволяющих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разрешать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конфликтные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ситуации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со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сверстниками</w:t>
      </w:r>
      <w:r w:rsidRPr="007E1601">
        <w:rPr>
          <w:rFonts w:hAnsi="Times New Roman" w:cs="Times New Roman"/>
          <w:color w:val="000000"/>
          <w:sz w:val="24"/>
          <w:szCs w:val="24"/>
        </w:rPr>
        <w:t>;</w:t>
      </w:r>
    </w:p>
    <w:p w:rsidR="00F45FFC" w:rsidRPr="007E1601" w:rsidRDefault="00F45FFC" w:rsidP="00F45FFC">
      <w:pPr>
        <w:numPr>
          <w:ilvl w:val="0"/>
          <w:numId w:val="6"/>
        </w:numPr>
        <w:spacing w:before="100" w:beforeAutospacing="1" w:after="0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7E1601">
        <w:rPr>
          <w:rFonts w:hAnsi="Times New Roman" w:cs="Times New Roman"/>
          <w:color w:val="000000"/>
          <w:sz w:val="24"/>
          <w:szCs w:val="24"/>
        </w:rPr>
        <w:t>развитие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умения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детей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работать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группе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сверстников</w:t>
      </w:r>
      <w:r w:rsidRPr="007E1601">
        <w:rPr>
          <w:rFonts w:hAnsi="Times New Roman" w:cs="Times New Roman"/>
          <w:color w:val="000000"/>
          <w:sz w:val="24"/>
          <w:szCs w:val="24"/>
        </w:rPr>
        <w:t>;</w:t>
      </w:r>
    </w:p>
    <w:p w:rsidR="00F45FFC" w:rsidRPr="007E1601" w:rsidRDefault="00F45FFC" w:rsidP="00F45FFC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7E1601">
        <w:rPr>
          <w:rFonts w:hAnsi="Times New Roman" w:cs="Times New Roman"/>
          <w:color w:val="000000"/>
          <w:sz w:val="24"/>
          <w:szCs w:val="24"/>
        </w:rPr>
        <w:t>г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7E1601">
        <w:rPr>
          <w:rFonts w:hAnsi="Times New Roman" w:cs="Times New Roman"/>
          <w:color w:val="000000"/>
          <w:sz w:val="24"/>
          <w:szCs w:val="24"/>
        </w:rPr>
        <w:t>построение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вариативного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развивающего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ориентированного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на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уровень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развития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проявляющийся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у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ребенка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совместной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со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взрослым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более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опытными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сверстниками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но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не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актуализирующийся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его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индивидуальной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через</w:t>
      </w:r>
      <w:r w:rsidRPr="007E1601">
        <w:rPr>
          <w:rFonts w:hAnsi="Times New Roman" w:cs="Times New Roman"/>
          <w:color w:val="000000"/>
          <w:sz w:val="24"/>
          <w:szCs w:val="24"/>
        </w:rPr>
        <w:t>:</w:t>
      </w:r>
    </w:p>
    <w:p w:rsidR="00F45FFC" w:rsidRPr="007E1601" w:rsidRDefault="00F45FFC" w:rsidP="00F45FFC">
      <w:pPr>
        <w:numPr>
          <w:ilvl w:val="0"/>
          <w:numId w:val="7"/>
        </w:numPr>
        <w:spacing w:before="100" w:beforeAutospacing="1" w:after="0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7E1601">
        <w:rPr>
          <w:rFonts w:hAnsi="Times New Roman" w:cs="Times New Roman"/>
          <w:color w:val="000000"/>
          <w:sz w:val="24"/>
          <w:szCs w:val="24"/>
        </w:rPr>
        <w:t>создание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условий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для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овладения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культурными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средствами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7E1601">
        <w:rPr>
          <w:rFonts w:hAnsi="Times New Roman" w:cs="Times New Roman"/>
          <w:color w:val="000000"/>
          <w:sz w:val="24"/>
          <w:szCs w:val="24"/>
        </w:rPr>
        <w:t>;</w:t>
      </w:r>
    </w:p>
    <w:p w:rsidR="00F45FFC" w:rsidRPr="007E1601" w:rsidRDefault="00F45FFC" w:rsidP="00F45FFC">
      <w:pPr>
        <w:numPr>
          <w:ilvl w:val="0"/>
          <w:numId w:val="7"/>
        </w:numPr>
        <w:spacing w:before="100" w:beforeAutospacing="1" w:after="0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7E1601">
        <w:rPr>
          <w:rFonts w:hAnsi="Times New Roman" w:cs="Times New Roman"/>
          <w:color w:val="000000"/>
          <w:sz w:val="24"/>
          <w:szCs w:val="24"/>
        </w:rPr>
        <w:t>организацию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видов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способствующих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развитию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мышления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речи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общения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воображения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детского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творчества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личностного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физического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художественно</w:t>
      </w:r>
      <w:r w:rsidRPr="007E1601">
        <w:rPr>
          <w:rFonts w:hAnsi="Times New Roman" w:cs="Times New Roman"/>
          <w:color w:val="000000"/>
          <w:sz w:val="24"/>
          <w:szCs w:val="24"/>
        </w:rPr>
        <w:t>-</w:t>
      </w:r>
      <w:r w:rsidRPr="007E1601">
        <w:rPr>
          <w:rFonts w:hAnsi="Times New Roman" w:cs="Times New Roman"/>
          <w:color w:val="000000"/>
          <w:sz w:val="24"/>
          <w:szCs w:val="24"/>
        </w:rPr>
        <w:t>эстетического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развития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детей</w:t>
      </w:r>
      <w:r w:rsidRPr="007E1601">
        <w:rPr>
          <w:rFonts w:hAnsi="Times New Roman" w:cs="Times New Roman"/>
          <w:color w:val="000000"/>
          <w:sz w:val="24"/>
          <w:szCs w:val="24"/>
        </w:rPr>
        <w:t>;</w:t>
      </w:r>
    </w:p>
    <w:p w:rsidR="00F45FFC" w:rsidRPr="007E1601" w:rsidRDefault="00F45FFC" w:rsidP="00F45FFC">
      <w:pPr>
        <w:numPr>
          <w:ilvl w:val="0"/>
          <w:numId w:val="7"/>
        </w:numPr>
        <w:spacing w:before="100" w:beforeAutospacing="1" w:after="0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7E1601">
        <w:rPr>
          <w:rFonts w:hAnsi="Times New Roman" w:cs="Times New Roman"/>
          <w:color w:val="000000"/>
          <w:sz w:val="24"/>
          <w:szCs w:val="24"/>
        </w:rPr>
        <w:t>поддержку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спонтанной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игры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детей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ее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обогащение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обеспечение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игрового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времени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пространства</w:t>
      </w:r>
      <w:r w:rsidRPr="007E1601">
        <w:rPr>
          <w:rFonts w:hAnsi="Times New Roman" w:cs="Times New Roman"/>
          <w:color w:val="000000"/>
          <w:sz w:val="24"/>
          <w:szCs w:val="24"/>
        </w:rPr>
        <w:t>;</w:t>
      </w:r>
    </w:p>
    <w:p w:rsidR="00F45FFC" w:rsidRDefault="00F45FFC" w:rsidP="00F45FFC">
      <w:pPr>
        <w:numPr>
          <w:ilvl w:val="0"/>
          <w:numId w:val="7"/>
        </w:numPr>
        <w:spacing w:before="100" w:beforeAutospacing="1" w:after="0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оценку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индивидуального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45FFC" w:rsidRPr="007E1601" w:rsidRDefault="00F45FFC" w:rsidP="00F45FFC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7E1601">
        <w:rPr>
          <w:rFonts w:hAnsi="Times New Roman" w:cs="Times New Roman"/>
          <w:color w:val="000000"/>
          <w:sz w:val="24"/>
          <w:szCs w:val="24"/>
        </w:rPr>
        <w:t>д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7E1601">
        <w:rPr>
          <w:rFonts w:hAnsi="Times New Roman" w:cs="Times New Roman"/>
          <w:color w:val="000000"/>
          <w:sz w:val="24"/>
          <w:szCs w:val="24"/>
        </w:rPr>
        <w:t>взаимодействие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родителями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7E1601">
        <w:rPr>
          <w:rFonts w:hAnsi="Times New Roman" w:cs="Times New Roman"/>
          <w:color w:val="000000"/>
          <w:sz w:val="24"/>
          <w:szCs w:val="24"/>
        </w:rPr>
        <w:t>иными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законными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представителями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7E1601">
        <w:rPr>
          <w:rFonts w:hAnsi="Times New Roman" w:cs="Times New Roman"/>
          <w:color w:val="000000"/>
          <w:sz w:val="24"/>
          <w:szCs w:val="24"/>
        </w:rPr>
        <w:t>по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вопросам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ребенка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непосредственного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вовлечения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их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образовательную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деятельность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в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том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числе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посредством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создания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проектов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совместно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семьей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на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основе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выявления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потребностей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поддержки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инициатив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семьи</w:t>
      </w:r>
      <w:r w:rsidRPr="007E1601">
        <w:rPr>
          <w:rFonts w:hAnsi="Times New Roman" w:cs="Times New Roman"/>
          <w:color w:val="000000"/>
          <w:sz w:val="24"/>
          <w:szCs w:val="24"/>
        </w:rPr>
        <w:t>.</w:t>
      </w:r>
    </w:p>
    <w:p w:rsidR="00F45FFC" w:rsidRPr="007E1601" w:rsidRDefault="00F45FFC" w:rsidP="00F45FFC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7E1601">
        <w:rPr>
          <w:rFonts w:hAnsi="Times New Roman" w:cs="Times New Roman"/>
          <w:color w:val="000000"/>
          <w:sz w:val="24"/>
          <w:szCs w:val="24"/>
        </w:rPr>
        <w:t xml:space="preserve">2.7. </w:t>
      </w:r>
      <w:r w:rsidRPr="007E1601">
        <w:rPr>
          <w:rFonts w:hAnsi="Times New Roman" w:cs="Times New Roman"/>
          <w:color w:val="000000"/>
          <w:sz w:val="24"/>
          <w:szCs w:val="24"/>
        </w:rPr>
        <w:t>В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рамках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выполнения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другой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педагогической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работы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воспитатель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обязан</w:t>
      </w:r>
      <w:r w:rsidRPr="007E1601">
        <w:rPr>
          <w:rFonts w:hAnsi="Times New Roman" w:cs="Times New Roman"/>
          <w:color w:val="000000"/>
          <w:sz w:val="24"/>
          <w:szCs w:val="24"/>
        </w:rPr>
        <w:t>:</w:t>
      </w:r>
    </w:p>
    <w:p w:rsidR="00F45FFC" w:rsidRPr="007E1601" w:rsidRDefault="00F45FFC" w:rsidP="00F45FFC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7E1601">
        <w:rPr>
          <w:rFonts w:hAnsi="Times New Roman" w:cs="Times New Roman"/>
          <w:color w:val="000000"/>
          <w:sz w:val="24"/>
          <w:szCs w:val="24"/>
        </w:rPr>
        <w:t xml:space="preserve">2.7.1. </w:t>
      </w:r>
      <w:r w:rsidRPr="007E1601">
        <w:rPr>
          <w:rFonts w:hAnsi="Times New Roman" w:cs="Times New Roman"/>
          <w:color w:val="000000"/>
          <w:sz w:val="24"/>
          <w:szCs w:val="24"/>
        </w:rPr>
        <w:t>планировать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организовывать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жизнедеятельность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детей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их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воспитание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готовить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их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к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обучению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школе</w:t>
      </w:r>
      <w:r w:rsidRPr="007E1601">
        <w:rPr>
          <w:rFonts w:hAnsi="Times New Roman" w:cs="Times New Roman"/>
          <w:color w:val="000000"/>
          <w:sz w:val="24"/>
          <w:szCs w:val="24"/>
        </w:rPr>
        <w:t>;</w:t>
      </w:r>
    </w:p>
    <w:p w:rsidR="00F45FFC" w:rsidRPr="007E1601" w:rsidRDefault="00F45FFC" w:rsidP="00F45FFC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7E1601">
        <w:rPr>
          <w:rFonts w:hAnsi="Times New Roman" w:cs="Times New Roman"/>
          <w:color w:val="000000"/>
          <w:sz w:val="24"/>
          <w:szCs w:val="24"/>
        </w:rPr>
        <w:t xml:space="preserve">2.7.2. </w:t>
      </w:r>
      <w:r w:rsidRPr="007E1601">
        <w:rPr>
          <w:rFonts w:hAnsi="Times New Roman" w:cs="Times New Roman"/>
          <w:color w:val="000000"/>
          <w:sz w:val="24"/>
          <w:szCs w:val="24"/>
        </w:rPr>
        <w:t>совместно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медицинскими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работниками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обеспечивать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сохранение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укрепление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здоровья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детей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проводить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мероприятия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способствующие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их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психофизическому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развитию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отвечать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за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их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жизнь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здоровье</w:t>
      </w:r>
      <w:r w:rsidRPr="007E1601">
        <w:rPr>
          <w:rFonts w:hAnsi="Times New Roman" w:cs="Times New Roman"/>
          <w:color w:val="000000"/>
          <w:sz w:val="24"/>
          <w:szCs w:val="24"/>
        </w:rPr>
        <w:t>;</w:t>
      </w:r>
    </w:p>
    <w:p w:rsidR="00F45FFC" w:rsidRPr="007E1601" w:rsidRDefault="00F45FFC" w:rsidP="00F45FFC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7E1601">
        <w:rPr>
          <w:rFonts w:hAnsi="Times New Roman" w:cs="Times New Roman"/>
          <w:color w:val="000000"/>
          <w:sz w:val="24"/>
          <w:szCs w:val="24"/>
        </w:rPr>
        <w:t xml:space="preserve">2.7.3. </w:t>
      </w:r>
      <w:r w:rsidRPr="007E1601">
        <w:rPr>
          <w:rFonts w:hAnsi="Times New Roman" w:cs="Times New Roman"/>
          <w:color w:val="000000"/>
          <w:sz w:val="24"/>
          <w:szCs w:val="24"/>
        </w:rPr>
        <w:t>организовывать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выполнение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детьми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режима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дня</w:t>
      </w:r>
      <w:r w:rsidRPr="007E1601">
        <w:rPr>
          <w:rFonts w:hAnsi="Times New Roman" w:cs="Times New Roman"/>
          <w:color w:val="000000"/>
          <w:sz w:val="24"/>
          <w:szCs w:val="24"/>
        </w:rPr>
        <w:t>;</w:t>
      </w:r>
    </w:p>
    <w:p w:rsidR="00F45FFC" w:rsidRPr="007E1601" w:rsidRDefault="00F45FFC" w:rsidP="00F45FFC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7E1601">
        <w:rPr>
          <w:rFonts w:hAnsi="Times New Roman" w:cs="Times New Roman"/>
          <w:color w:val="000000"/>
          <w:sz w:val="24"/>
          <w:szCs w:val="24"/>
        </w:rPr>
        <w:t xml:space="preserve">2.7.4. </w:t>
      </w:r>
      <w:r w:rsidRPr="007E1601">
        <w:rPr>
          <w:rFonts w:hAnsi="Times New Roman" w:cs="Times New Roman"/>
          <w:color w:val="000000"/>
          <w:sz w:val="24"/>
          <w:szCs w:val="24"/>
        </w:rPr>
        <w:t>организовывать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работу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детей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по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самообслуживанию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учетом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их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возраста</w:t>
      </w:r>
      <w:r w:rsidRPr="007E1601">
        <w:rPr>
          <w:rFonts w:hAnsi="Times New Roman" w:cs="Times New Roman"/>
          <w:color w:val="000000"/>
          <w:sz w:val="24"/>
          <w:szCs w:val="24"/>
        </w:rPr>
        <w:t>;</w:t>
      </w:r>
    </w:p>
    <w:p w:rsidR="00F45FFC" w:rsidRPr="007E1601" w:rsidRDefault="00F45FFC" w:rsidP="00F45FFC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7E1601">
        <w:rPr>
          <w:rFonts w:hAnsi="Times New Roman" w:cs="Times New Roman"/>
          <w:color w:val="000000"/>
          <w:sz w:val="24"/>
          <w:szCs w:val="24"/>
        </w:rPr>
        <w:t xml:space="preserve">2.7.5. </w:t>
      </w:r>
      <w:r w:rsidRPr="007E1601">
        <w:rPr>
          <w:rFonts w:hAnsi="Times New Roman" w:cs="Times New Roman"/>
          <w:color w:val="000000"/>
          <w:sz w:val="24"/>
          <w:szCs w:val="24"/>
        </w:rPr>
        <w:t>осуществлять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гигиенический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уход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за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детьми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раннего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возраста</w:t>
      </w:r>
      <w:r w:rsidRPr="007E1601">
        <w:rPr>
          <w:rFonts w:hAnsi="Times New Roman" w:cs="Times New Roman"/>
          <w:color w:val="000000"/>
          <w:sz w:val="24"/>
          <w:szCs w:val="24"/>
        </w:rPr>
        <w:t>;</w:t>
      </w:r>
    </w:p>
    <w:p w:rsidR="00F45FFC" w:rsidRPr="007E1601" w:rsidRDefault="00F45FFC" w:rsidP="00F45FFC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7E1601">
        <w:rPr>
          <w:rFonts w:hAnsi="Times New Roman" w:cs="Times New Roman"/>
          <w:color w:val="000000"/>
          <w:sz w:val="24"/>
          <w:szCs w:val="24"/>
        </w:rPr>
        <w:t xml:space="preserve">2.7.6. </w:t>
      </w:r>
      <w:r w:rsidRPr="007E1601">
        <w:rPr>
          <w:rFonts w:hAnsi="Times New Roman" w:cs="Times New Roman"/>
          <w:color w:val="000000"/>
          <w:sz w:val="24"/>
          <w:szCs w:val="24"/>
        </w:rPr>
        <w:t>проводить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работу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по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профилактике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отклоняющегося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поведения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вредных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привычек</w:t>
      </w:r>
      <w:r w:rsidRPr="007E1601">
        <w:rPr>
          <w:rFonts w:hAnsi="Times New Roman" w:cs="Times New Roman"/>
          <w:color w:val="000000"/>
          <w:sz w:val="24"/>
          <w:szCs w:val="24"/>
        </w:rPr>
        <w:t>;</w:t>
      </w:r>
    </w:p>
    <w:p w:rsidR="00F45FFC" w:rsidRPr="007E1601" w:rsidRDefault="00F45FFC" w:rsidP="00F45FFC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7E1601">
        <w:rPr>
          <w:rFonts w:hAnsi="Times New Roman" w:cs="Times New Roman"/>
          <w:color w:val="000000"/>
          <w:sz w:val="24"/>
          <w:szCs w:val="24"/>
        </w:rPr>
        <w:t xml:space="preserve">2.7.7. </w:t>
      </w:r>
      <w:r w:rsidRPr="007E1601">
        <w:rPr>
          <w:rFonts w:hAnsi="Times New Roman" w:cs="Times New Roman"/>
          <w:color w:val="000000"/>
          <w:sz w:val="24"/>
          <w:szCs w:val="24"/>
        </w:rPr>
        <w:t>работать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программой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в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контакте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другими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педагогическими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работниками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ДОО</w:t>
      </w:r>
      <w:r w:rsidRPr="007E1601">
        <w:rPr>
          <w:rFonts w:hAnsi="Times New Roman" w:cs="Times New Roman"/>
          <w:color w:val="000000"/>
          <w:sz w:val="24"/>
          <w:szCs w:val="24"/>
        </w:rPr>
        <w:t>;</w:t>
      </w:r>
    </w:p>
    <w:p w:rsidR="00F45FFC" w:rsidRPr="007E1601" w:rsidRDefault="00F45FFC" w:rsidP="00F45FFC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7E1601">
        <w:rPr>
          <w:rFonts w:hAnsi="Times New Roman" w:cs="Times New Roman"/>
          <w:color w:val="000000"/>
          <w:sz w:val="24"/>
          <w:szCs w:val="24"/>
        </w:rPr>
        <w:t xml:space="preserve">2.7.8. </w:t>
      </w:r>
      <w:r w:rsidRPr="007E1601">
        <w:rPr>
          <w:rFonts w:hAnsi="Times New Roman" w:cs="Times New Roman"/>
          <w:color w:val="000000"/>
          <w:sz w:val="24"/>
          <w:szCs w:val="24"/>
        </w:rPr>
        <w:t>осуществлять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наблюдение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за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поведением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детей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период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адаптации</w:t>
      </w:r>
      <w:r w:rsidRPr="007E1601">
        <w:rPr>
          <w:rFonts w:hAnsi="Times New Roman" w:cs="Times New Roman"/>
          <w:color w:val="000000"/>
          <w:sz w:val="24"/>
          <w:szCs w:val="24"/>
        </w:rPr>
        <w:t>;</w:t>
      </w:r>
    </w:p>
    <w:p w:rsidR="00F45FFC" w:rsidRPr="007E1601" w:rsidRDefault="00F45FFC" w:rsidP="00F45FFC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7E1601">
        <w:rPr>
          <w:rFonts w:hAnsi="Times New Roman" w:cs="Times New Roman"/>
          <w:color w:val="000000"/>
          <w:sz w:val="24"/>
          <w:szCs w:val="24"/>
        </w:rPr>
        <w:t xml:space="preserve">2.7.9. </w:t>
      </w:r>
      <w:r w:rsidRPr="007E1601">
        <w:rPr>
          <w:rFonts w:hAnsi="Times New Roman" w:cs="Times New Roman"/>
          <w:color w:val="000000"/>
          <w:sz w:val="24"/>
          <w:szCs w:val="24"/>
        </w:rPr>
        <w:t>регулярно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информировать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руководящих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работников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ДОО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состоянии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здоровья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детей</w:t>
      </w:r>
      <w:r w:rsidRPr="007E1601">
        <w:rPr>
          <w:rFonts w:hAnsi="Times New Roman" w:cs="Times New Roman"/>
          <w:color w:val="000000"/>
          <w:sz w:val="24"/>
          <w:szCs w:val="24"/>
        </w:rPr>
        <w:t>;</w:t>
      </w:r>
    </w:p>
    <w:p w:rsidR="00F45FFC" w:rsidRPr="007E1601" w:rsidRDefault="00F45FFC" w:rsidP="00F45FFC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7E1601">
        <w:rPr>
          <w:rFonts w:hAnsi="Times New Roman" w:cs="Times New Roman"/>
          <w:color w:val="000000"/>
          <w:sz w:val="24"/>
          <w:szCs w:val="24"/>
        </w:rPr>
        <w:t xml:space="preserve">2.7.10. </w:t>
      </w:r>
      <w:r w:rsidRPr="007E1601">
        <w:rPr>
          <w:rFonts w:hAnsi="Times New Roman" w:cs="Times New Roman"/>
          <w:color w:val="000000"/>
          <w:sz w:val="24"/>
          <w:szCs w:val="24"/>
        </w:rPr>
        <w:t>участвовать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при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составлении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ежемесячного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табеля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1601">
        <w:rPr>
          <w:rFonts w:hAnsi="Times New Roman" w:cs="Times New Roman"/>
          <w:color w:val="000000"/>
          <w:sz w:val="24"/>
          <w:szCs w:val="24"/>
        </w:rPr>
        <w:t>посещаемости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детей</w:t>
      </w:r>
      <w:r w:rsidRPr="007E1601">
        <w:rPr>
          <w:rFonts w:hAnsi="Times New Roman" w:cs="Times New Roman"/>
          <w:color w:val="000000"/>
          <w:sz w:val="24"/>
          <w:szCs w:val="24"/>
        </w:rPr>
        <w:t>.</w:t>
      </w:r>
    </w:p>
    <w:p w:rsidR="00F45FFC" w:rsidRPr="007E1601" w:rsidRDefault="00F45FFC" w:rsidP="00F45FFC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7E1601">
        <w:rPr>
          <w:rFonts w:hAnsi="Times New Roman" w:cs="Times New Roman"/>
          <w:color w:val="000000"/>
          <w:sz w:val="24"/>
          <w:szCs w:val="24"/>
        </w:rPr>
        <w:t xml:space="preserve">2.8. </w:t>
      </w:r>
      <w:r w:rsidRPr="007E1601">
        <w:rPr>
          <w:rFonts w:hAnsi="Times New Roman" w:cs="Times New Roman"/>
          <w:color w:val="000000"/>
          <w:sz w:val="24"/>
          <w:szCs w:val="24"/>
        </w:rPr>
        <w:t>При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режима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дня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1601">
        <w:rPr>
          <w:rFonts w:hAnsi="Times New Roman" w:cs="Times New Roman"/>
          <w:color w:val="000000"/>
          <w:sz w:val="24"/>
          <w:szCs w:val="24"/>
        </w:rPr>
        <w:t>воспитательно</w:t>
      </w:r>
      <w:proofErr w:type="spellEnd"/>
      <w:r w:rsidRPr="007E1601">
        <w:rPr>
          <w:rFonts w:hAnsi="Times New Roman" w:cs="Times New Roman"/>
          <w:color w:val="000000"/>
          <w:sz w:val="24"/>
          <w:szCs w:val="24"/>
        </w:rPr>
        <w:t>-</w:t>
      </w:r>
      <w:r w:rsidRPr="007E1601">
        <w:rPr>
          <w:rFonts w:hAnsi="Times New Roman" w:cs="Times New Roman"/>
          <w:color w:val="000000"/>
          <w:sz w:val="24"/>
          <w:szCs w:val="24"/>
        </w:rPr>
        <w:t>образовательного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процесса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воспитатель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обязан</w:t>
      </w:r>
      <w:r w:rsidRPr="007E1601">
        <w:rPr>
          <w:rFonts w:hAnsi="Times New Roman" w:cs="Times New Roman"/>
          <w:color w:val="000000"/>
          <w:sz w:val="24"/>
          <w:szCs w:val="24"/>
        </w:rPr>
        <w:t>:</w:t>
      </w:r>
    </w:p>
    <w:p w:rsidR="00F45FFC" w:rsidRPr="007E1601" w:rsidRDefault="00F45FFC" w:rsidP="00F45FFC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7E1601">
        <w:rPr>
          <w:rFonts w:hAnsi="Times New Roman" w:cs="Times New Roman"/>
          <w:color w:val="000000"/>
          <w:sz w:val="24"/>
          <w:szCs w:val="24"/>
        </w:rPr>
        <w:t>а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7E1601">
        <w:rPr>
          <w:rFonts w:hAnsi="Times New Roman" w:cs="Times New Roman"/>
          <w:color w:val="000000"/>
          <w:sz w:val="24"/>
          <w:szCs w:val="24"/>
        </w:rPr>
        <w:t>осуществлять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ежедневный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утренний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прием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7E1601">
        <w:rPr>
          <w:rFonts w:hAnsi="Times New Roman" w:cs="Times New Roman"/>
          <w:color w:val="000000"/>
          <w:sz w:val="24"/>
          <w:szCs w:val="24"/>
        </w:rPr>
        <w:t>;</w:t>
      </w:r>
    </w:p>
    <w:p w:rsidR="00F45FFC" w:rsidRPr="007E1601" w:rsidRDefault="00F45FFC" w:rsidP="00F45FFC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7E1601">
        <w:rPr>
          <w:rFonts w:hAnsi="Times New Roman" w:cs="Times New Roman"/>
          <w:color w:val="000000"/>
          <w:sz w:val="24"/>
          <w:szCs w:val="24"/>
        </w:rPr>
        <w:lastRenderedPageBreak/>
        <w:t>б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7E1601">
        <w:rPr>
          <w:rFonts w:hAnsi="Times New Roman" w:cs="Times New Roman"/>
          <w:color w:val="000000"/>
          <w:sz w:val="24"/>
          <w:szCs w:val="24"/>
        </w:rPr>
        <w:t>опрашивать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родителей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7E1601">
        <w:rPr>
          <w:rFonts w:hAnsi="Times New Roman" w:cs="Times New Roman"/>
          <w:color w:val="000000"/>
          <w:sz w:val="24"/>
          <w:szCs w:val="24"/>
        </w:rPr>
        <w:t>иных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законных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представителей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7E1601">
        <w:rPr>
          <w:rFonts w:hAnsi="Times New Roman" w:cs="Times New Roman"/>
          <w:color w:val="000000"/>
          <w:sz w:val="24"/>
          <w:szCs w:val="24"/>
        </w:rPr>
        <w:t>о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состоянии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здоровья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7E1601">
        <w:rPr>
          <w:rFonts w:hAnsi="Times New Roman" w:cs="Times New Roman"/>
          <w:color w:val="000000"/>
          <w:sz w:val="24"/>
          <w:szCs w:val="24"/>
        </w:rPr>
        <w:t>;</w:t>
      </w:r>
    </w:p>
    <w:p w:rsidR="00F45FFC" w:rsidRPr="007E1601" w:rsidRDefault="00F45FFC" w:rsidP="00F45FFC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7E1601">
        <w:rPr>
          <w:rFonts w:hAnsi="Times New Roman" w:cs="Times New Roman"/>
          <w:color w:val="000000"/>
          <w:sz w:val="24"/>
          <w:szCs w:val="24"/>
        </w:rPr>
        <w:t>в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7E1601">
        <w:rPr>
          <w:rFonts w:hAnsi="Times New Roman" w:cs="Times New Roman"/>
          <w:color w:val="000000"/>
          <w:sz w:val="24"/>
          <w:szCs w:val="24"/>
        </w:rPr>
        <w:t>организовывать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проведение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термометрии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при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наличии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соответствующих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показаний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7E1601">
        <w:rPr>
          <w:rFonts w:hAnsi="Times New Roman" w:cs="Times New Roman"/>
          <w:color w:val="000000"/>
          <w:sz w:val="24"/>
          <w:szCs w:val="24"/>
        </w:rPr>
        <w:t>наличие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катаральных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явлений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явлений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интоксикации</w:t>
      </w:r>
      <w:r w:rsidRPr="007E1601">
        <w:rPr>
          <w:rFonts w:hAnsi="Times New Roman" w:cs="Times New Roman"/>
          <w:color w:val="000000"/>
          <w:sz w:val="24"/>
          <w:szCs w:val="24"/>
        </w:rPr>
        <w:t>);</w:t>
      </w:r>
    </w:p>
    <w:p w:rsidR="00F45FFC" w:rsidRPr="007E1601" w:rsidRDefault="00F45FFC" w:rsidP="00F45FFC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7E1601">
        <w:rPr>
          <w:rFonts w:hAnsi="Times New Roman" w:cs="Times New Roman"/>
          <w:color w:val="000000"/>
          <w:sz w:val="24"/>
          <w:szCs w:val="24"/>
        </w:rPr>
        <w:t>г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7E1601">
        <w:rPr>
          <w:rFonts w:hAnsi="Times New Roman" w:cs="Times New Roman"/>
          <w:color w:val="000000"/>
          <w:sz w:val="24"/>
          <w:szCs w:val="24"/>
        </w:rPr>
        <w:t>изолировать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заболевших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течение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дня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от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здоровых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7E1601">
        <w:rPr>
          <w:rFonts w:hAnsi="Times New Roman" w:cs="Times New Roman"/>
          <w:color w:val="000000"/>
          <w:sz w:val="24"/>
          <w:szCs w:val="24"/>
        </w:rPr>
        <w:t>;</w:t>
      </w:r>
    </w:p>
    <w:p w:rsidR="00F45FFC" w:rsidRPr="007E1601" w:rsidRDefault="00F45FFC" w:rsidP="00F45FFC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7E1601">
        <w:rPr>
          <w:rFonts w:hAnsi="Times New Roman" w:cs="Times New Roman"/>
          <w:color w:val="000000"/>
          <w:sz w:val="24"/>
          <w:szCs w:val="24"/>
        </w:rPr>
        <w:t>д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7E1601">
        <w:rPr>
          <w:rFonts w:hAnsi="Times New Roman" w:cs="Times New Roman"/>
          <w:color w:val="000000"/>
          <w:sz w:val="24"/>
          <w:szCs w:val="24"/>
        </w:rPr>
        <w:t>организовывать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прием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пищи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дневной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сон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обучающихся</w:t>
      </w:r>
      <w:r w:rsidRPr="007E1601">
        <w:rPr>
          <w:rFonts w:hAnsi="Times New Roman" w:cs="Times New Roman"/>
          <w:color w:val="000000"/>
          <w:sz w:val="24"/>
          <w:szCs w:val="24"/>
        </w:rPr>
        <w:t>.</w:t>
      </w:r>
    </w:p>
    <w:p w:rsidR="00F45FFC" w:rsidRPr="007E1601" w:rsidRDefault="00F45FFC" w:rsidP="00F45FFC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7E1601">
        <w:rPr>
          <w:rFonts w:hAnsi="Times New Roman" w:cs="Times New Roman"/>
          <w:color w:val="000000"/>
          <w:sz w:val="24"/>
          <w:szCs w:val="24"/>
        </w:rPr>
        <w:t xml:space="preserve">2.9. </w:t>
      </w:r>
      <w:r w:rsidRPr="007E1601">
        <w:rPr>
          <w:rFonts w:hAnsi="Times New Roman" w:cs="Times New Roman"/>
          <w:color w:val="000000"/>
          <w:sz w:val="24"/>
          <w:szCs w:val="24"/>
        </w:rPr>
        <w:t>При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реализации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программы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воспитатель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обязан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соблюдать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установленную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длительность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непрерывной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которая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не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может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превышать</w:t>
      </w:r>
      <w:r w:rsidRPr="007E1601">
        <w:rPr>
          <w:rFonts w:hAnsi="Times New Roman" w:cs="Times New Roman"/>
          <w:color w:val="000000"/>
          <w:sz w:val="24"/>
          <w:szCs w:val="24"/>
        </w:rPr>
        <w:t>:</w:t>
      </w:r>
    </w:p>
    <w:p w:rsidR="00F45FFC" w:rsidRPr="007E1601" w:rsidRDefault="00F45FFC" w:rsidP="00F45FFC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7E1601">
        <w:rPr>
          <w:rFonts w:hAnsi="Times New Roman" w:cs="Times New Roman"/>
          <w:color w:val="000000"/>
          <w:sz w:val="24"/>
          <w:szCs w:val="24"/>
        </w:rPr>
        <w:t>а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7E1601">
        <w:rPr>
          <w:rFonts w:hAnsi="Times New Roman" w:cs="Times New Roman"/>
          <w:color w:val="000000"/>
          <w:sz w:val="24"/>
          <w:szCs w:val="24"/>
        </w:rPr>
        <w:t>для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детей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раннего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возраста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от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1,5 </w:t>
      </w:r>
      <w:r w:rsidRPr="007E1601">
        <w:rPr>
          <w:rFonts w:hAnsi="Times New Roman" w:cs="Times New Roman"/>
          <w:color w:val="000000"/>
          <w:sz w:val="24"/>
          <w:szCs w:val="24"/>
        </w:rPr>
        <w:t>до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3 </w:t>
      </w:r>
      <w:r w:rsidRPr="007E1601">
        <w:rPr>
          <w:rFonts w:hAnsi="Times New Roman" w:cs="Times New Roman"/>
          <w:color w:val="000000"/>
          <w:sz w:val="24"/>
          <w:szCs w:val="24"/>
        </w:rPr>
        <w:t>лет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–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10 </w:t>
      </w:r>
      <w:r w:rsidRPr="007E1601">
        <w:rPr>
          <w:rFonts w:hAnsi="Times New Roman" w:cs="Times New Roman"/>
          <w:color w:val="000000"/>
          <w:sz w:val="24"/>
          <w:szCs w:val="24"/>
        </w:rPr>
        <w:t>минут</w:t>
      </w:r>
      <w:r w:rsidRPr="007E1601">
        <w:rPr>
          <w:rFonts w:hAnsi="Times New Roman" w:cs="Times New Roman"/>
          <w:color w:val="000000"/>
          <w:sz w:val="24"/>
          <w:szCs w:val="24"/>
        </w:rPr>
        <w:t>;</w:t>
      </w:r>
    </w:p>
    <w:p w:rsidR="00F45FFC" w:rsidRPr="007E1601" w:rsidRDefault="00F45FFC" w:rsidP="00F45FFC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7E1601">
        <w:rPr>
          <w:rFonts w:hAnsi="Times New Roman" w:cs="Times New Roman"/>
          <w:color w:val="000000"/>
          <w:sz w:val="24"/>
          <w:szCs w:val="24"/>
        </w:rPr>
        <w:t>б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7E1601">
        <w:rPr>
          <w:rFonts w:hAnsi="Times New Roman" w:cs="Times New Roman"/>
          <w:color w:val="000000"/>
          <w:sz w:val="24"/>
          <w:szCs w:val="24"/>
        </w:rPr>
        <w:t>для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детей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от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3 </w:t>
      </w:r>
      <w:r w:rsidRPr="007E1601">
        <w:rPr>
          <w:rFonts w:hAnsi="Times New Roman" w:cs="Times New Roman"/>
          <w:color w:val="000000"/>
          <w:sz w:val="24"/>
          <w:szCs w:val="24"/>
        </w:rPr>
        <w:t>до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4 </w:t>
      </w:r>
      <w:r w:rsidRPr="007E1601">
        <w:rPr>
          <w:rFonts w:hAnsi="Times New Roman" w:cs="Times New Roman"/>
          <w:color w:val="000000"/>
          <w:sz w:val="24"/>
          <w:szCs w:val="24"/>
        </w:rPr>
        <w:t>лет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–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15 </w:t>
      </w:r>
      <w:r w:rsidRPr="007E1601">
        <w:rPr>
          <w:rFonts w:hAnsi="Times New Roman" w:cs="Times New Roman"/>
          <w:color w:val="000000"/>
          <w:sz w:val="24"/>
          <w:szCs w:val="24"/>
        </w:rPr>
        <w:t>минут</w:t>
      </w:r>
      <w:r w:rsidRPr="007E1601">
        <w:rPr>
          <w:rFonts w:hAnsi="Times New Roman" w:cs="Times New Roman"/>
          <w:color w:val="000000"/>
          <w:sz w:val="24"/>
          <w:szCs w:val="24"/>
        </w:rPr>
        <w:t>;</w:t>
      </w:r>
    </w:p>
    <w:p w:rsidR="00F45FFC" w:rsidRPr="007E1601" w:rsidRDefault="00F45FFC" w:rsidP="00F45FFC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7E1601">
        <w:rPr>
          <w:rFonts w:hAnsi="Times New Roman" w:cs="Times New Roman"/>
          <w:color w:val="000000"/>
          <w:sz w:val="24"/>
          <w:szCs w:val="24"/>
        </w:rPr>
        <w:t>в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7E1601">
        <w:rPr>
          <w:rFonts w:hAnsi="Times New Roman" w:cs="Times New Roman"/>
          <w:color w:val="000000"/>
          <w:sz w:val="24"/>
          <w:szCs w:val="24"/>
        </w:rPr>
        <w:t>для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детей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от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4 </w:t>
      </w:r>
      <w:r w:rsidRPr="007E1601">
        <w:rPr>
          <w:rFonts w:hAnsi="Times New Roman" w:cs="Times New Roman"/>
          <w:color w:val="000000"/>
          <w:sz w:val="24"/>
          <w:szCs w:val="24"/>
        </w:rPr>
        <w:t>до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5 </w:t>
      </w:r>
      <w:r w:rsidRPr="007E1601">
        <w:rPr>
          <w:rFonts w:hAnsi="Times New Roman" w:cs="Times New Roman"/>
          <w:color w:val="000000"/>
          <w:sz w:val="24"/>
          <w:szCs w:val="24"/>
        </w:rPr>
        <w:t>лет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–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20 </w:t>
      </w:r>
      <w:r w:rsidRPr="007E1601">
        <w:rPr>
          <w:rFonts w:hAnsi="Times New Roman" w:cs="Times New Roman"/>
          <w:color w:val="000000"/>
          <w:sz w:val="24"/>
          <w:szCs w:val="24"/>
        </w:rPr>
        <w:t>минут</w:t>
      </w:r>
      <w:r w:rsidRPr="007E1601">
        <w:rPr>
          <w:rFonts w:hAnsi="Times New Roman" w:cs="Times New Roman"/>
          <w:color w:val="000000"/>
          <w:sz w:val="24"/>
          <w:szCs w:val="24"/>
        </w:rPr>
        <w:t>;</w:t>
      </w:r>
    </w:p>
    <w:p w:rsidR="00F45FFC" w:rsidRPr="007E1601" w:rsidRDefault="00F45FFC" w:rsidP="00F45FFC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7E1601">
        <w:rPr>
          <w:rFonts w:hAnsi="Times New Roman" w:cs="Times New Roman"/>
          <w:color w:val="000000"/>
          <w:sz w:val="24"/>
          <w:szCs w:val="24"/>
        </w:rPr>
        <w:t>г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7E1601">
        <w:rPr>
          <w:rFonts w:hAnsi="Times New Roman" w:cs="Times New Roman"/>
          <w:color w:val="000000"/>
          <w:sz w:val="24"/>
          <w:szCs w:val="24"/>
        </w:rPr>
        <w:t>для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детей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от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5 </w:t>
      </w:r>
      <w:r w:rsidRPr="007E1601">
        <w:rPr>
          <w:rFonts w:hAnsi="Times New Roman" w:cs="Times New Roman"/>
          <w:color w:val="000000"/>
          <w:sz w:val="24"/>
          <w:szCs w:val="24"/>
        </w:rPr>
        <w:t>до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6 </w:t>
      </w:r>
      <w:r w:rsidRPr="007E1601">
        <w:rPr>
          <w:rFonts w:hAnsi="Times New Roman" w:cs="Times New Roman"/>
          <w:color w:val="000000"/>
          <w:sz w:val="24"/>
          <w:szCs w:val="24"/>
        </w:rPr>
        <w:t>лет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–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25 </w:t>
      </w:r>
      <w:r w:rsidRPr="007E1601">
        <w:rPr>
          <w:rFonts w:hAnsi="Times New Roman" w:cs="Times New Roman"/>
          <w:color w:val="000000"/>
          <w:sz w:val="24"/>
          <w:szCs w:val="24"/>
        </w:rPr>
        <w:t>минут</w:t>
      </w:r>
      <w:r w:rsidRPr="007E1601">
        <w:rPr>
          <w:rFonts w:hAnsi="Times New Roman" w:cs="Times New Roman"/>
          <w:color w:val="000000"/>
          <w:sz w:val="24"/>
          <w:szCs w:val="24"/>
        </w:rPr>
        <w:t>;</w:t>
      </w:r>
    </w:p>
    <w:p w:rsidR="00F45FFC" w:rsidRPr="007E1601" w:rsidRDefault="00F45FFC" w:rsidP="00F45FFC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7E1601">
        <w:rPr>
          <w:rFonts w:hAnsi="Times New Roman" w:cs="Times New Roman"/>
          <w:color w:val="000000"/>
          <w:sz w:val="24"/>
          <w:szCs w:val="24"/>
        </w:rPr>
        <w:t>д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7E1601">
        <w:rPr>
          <w:rFonts w:hAnsi="Times New Roman" w:cs="Times New Roman"/>
          <w:color w:val="000000"/>
          <w:sz w:val="24"/>
          <w:szCs w:val="24"/>
        </w:rPr>
        <w:t>для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детей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от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6 </w:t>
      </w:r>
      <w:r w:rsidRPr="007E1601">
        <w:rPr>
          <w:rFonts w:hAnsi="Times New Roman" w:cs="Times New Roman"/>
          <w:color w:val="000000"/>
          <w:sz w:val="24"/>
          <w:szCs w:val="24"/>
        </w:rPr>
        <w:t>до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7 </w:t>
      </w:r>
      <w:r w:rsidRPr="007E1601">
        <w:rPr>
          <w:rFonts w:hAnsi="Times New Roman" w:cs="Times New Roman"/>
          <w:color w:val="000000"/>
          <w:sz w:val="24"/>
          <w:szCs w:val="24"/>
        </w:rPr>
        <w:t>лет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–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30 </w:t>
      </w:r>
      <w:r w:rsidRPr="007E1601">
        <w:rPr>
          <w:rFonts w:hAnsi="Times New Roman" w:cs="Times New Roman"/>
          <w:color w:val="000000"/>
          <w:sz w:val="24"/>
          <w:szCs w:val="24"/>
        </w:rPr>
        <w:t>минут</w:t>
      </w:r>
      <w:r w:rsidRPr="007E1601">
        <w:rPr>
          <w:rFonts w:hAnsi="Times New Roman" w:cs="Times New Roman"/>
          <w:color w:val="000000"/>
          <w:sz w:val="24"/>
          <w:szCs w:val="24"/>
        </w:rPr>
        <w:t>.</w:t>
      </w:r>
    </w:p>
    <w:p w:rsidR="00F45FFC" w:rsidRPr="007E1601" w:rsidRDefault="00F45FFC" w:rsidP="00F45FFC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7E1601">
        <w:rPr>
          <w:rFonts w:hAnsi="Times New Roman" w:cs="Times New Roman"/>
          <w:color w:val="000000"/>
          <w:sz w:val="24"/>
          <w:szCs w:val="24"/>
        </w:rPr>
        <w:t xml:space="preserve">2.10. </w:t>
      </w:r>
      <w:r w:rsidRPr="007E1601">
        <w:rPr>
          <w:rFonts w:hAnsi="Times New Roman" w:cs="Times New Roman"/>
          <w:color w:val="000000"/>
          <w:sz w:val="24"/>
          <w:szCs w:val="24"/>
        </w:rPr>
        <w:t>При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реализации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программы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воспитатель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обязан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соблюдать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установленные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максимально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допустимые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объемы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нагрузки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том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числе</w:t>
      </w:r>
      <w:r w:rsidRPr="007E1601">
        <w:rPr>
          <w:rFonts w:hAnsi="Times New Roman" w:cs="Times New Roman"/>
          <w:color w:val="000000"/>
          <w:sz w:val="24"/>
          <w:szCs w:val="24"/>
        </w:rPr>
        <w:t>:</w:t>
      </w:r>
    </w:p>
    <w:p w:rsidR="00F45FFC" w:rsidRPr="007E1601" w:rsidRDefault="00F45FFC" w:rsidP="00F45FFC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7E1601">
        <w:rPr>
          <w:rFonts w:hAnsi="Times New Roman" w:cs="Times New Roman"/>
          <w:color w:val="000000"/>
          <w:sz w:val="24"/>
          <w:szCs w:val="24"/>
        </w:rPr>
        <w:t>а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7E1601">
        <w:rPr>
          <w:rFonts w:hAnsi="Times New Roman" w:cs="Times New Roman"/>
          <w:color w:val="000000"/>
          <w:sz w:val="24"/>
          <w:szCs w:val="24"/>
        </w:rPr>
        <w:t>в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младшей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группе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–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не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более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30 </w:t>
      </w:r>
      <w:r w:rsidRPr="007E1601">
        <w:rPr>
          <w:rFonts w:hAnsi="Times New Roman" w:cs="Times New Roman"/>
          <w:color w:val="000000"/>
          <w:sz w:val="24"/>
          <w:szCs w:val="24"/>
        </w:rPr>
        <w:t>минут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первой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половине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дня</w:t>
      </w:r>
      <w:r w:rsidRPr="007E1601">
        <w:rPr>
          <w:rFonts w:hAnsi="Times New Roman" w:cs="Times New Roman"/>
          <w:color w:val="000000"/>
          <w:sz w:val="24"/>
          <w:szCs w:val="24"/>
        </w:rPr>
        <w:t>;</w:t>
      </w:r>
    </w:p>
    <w:p w:rsidR="00F45FFC" w:rsidRPr="007E1601" w:rsidRDefault="00F45FFC" w:rsidP="00F45FFC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7E1601">
        <w:rPr>
          <w:rFonts w:hAnsi="Times New Roman" w:cs="Times New Roman"/>
          <w:color w:val="000000"/>
          <w:sz w:val="24"/>
          <w:szCs w:val="24"/>
        </w:rPr>
        <w:t>б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7E1601">
        <w:rPr>
          <w:rFonts w:hAnsi="Times New Roman" w:cs="Times New Roman"/>
          <w:color w:val="000000"/>
          <w:sz w:val="24"/>
          <w:szCs w:val="24"/>
        </w:rPr>
        <w:t>в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средней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группе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–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не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более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40 </w:t>
      </w:r>
      <w:r w:rsidRPr="007E1601">
        <w:rPr>
          <w:rFonts w:hAnsi="Times New Roman" w:cs="Times New Roman"/>
          <w:color w:val="000000"/>
          <w:sz w:val="24"/>
          <w:szCs w:val="24"/>
        </w:rPr>
        <w:t>минут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первой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половине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дня</w:t>
      </w:r>
      <w:r w:rsidRPr="007E1601">
        <w:rPr>
          <w:rFonts w:hAnsi="Times New Roman" w:cs="Times New Roman"/>
          <w:color w:val="000000"/>
          <w:sz w:val="24"/>
          <w:szCs w:val="24"/>
        </w:rPr>
        <w:t>;</w:t>
      </w:r>
    </w:p>
    <w:p w:rsidR="00F45FFC" w:rsidRPr="007E1601" w:rsidRDefault="00F45FFC" w:rsidP="00F45FFC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7E1601">
        <w:rPr>
          <w:rFonts w:hAnsi="Times New Roman" w:cs="Times New Roman"/>
          <w:color w:val="000000"/>
          <w:sz w:val="24"/>
          <w:szCs w:val="24"/>
        </w:rPr>
        <w:t>в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7E1601">
        <w:rPr>
          <w:rFonts w:hAnsi="Times New Roman" w:cs="Times New Roman"/>
          <w:color w:val="000000"/>
          <w:sz w:val="24"/>
          <w:szCs w:val="24"/>
        </w:rPr>
        <w:t>в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старшей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группе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–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не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более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45 </w:t>
      </w:r>
      <w:r w:rsidRPr="007E1601">
        <w:rPr>
          <w:rFonts w:hAnsi="Times New Roman" w:cs="Times New Roman"/>
          <w:color w:val="000000"/>
          <w:sz w:val="24"/>
          <w:szCs w:val="24"/>
        </w:rPr>
        <w:t>минут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первой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половине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дня</w:t>
      </w:r>
      <w:r w:rsidRPr="007E1601">
        <w:rPr>
          <w:rFonts w:hAnsi="Times New Roman" w:cs="Times New Roman"/>
          <w:color w:val="000000"/>
          <w:sz w:val="24"/>
          <w:szCs w:val="24"/>
        </w:rPr>
        <w:t>;</w:t>
      </w:r>
    </w:p>
    <w:p w:rsidR="00F45FFC" w:rsidRPr="007E1601" w:rsidRDefault="00F45FFC" w:rsidP="00F45FFC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7E1601">
        <w:rPr>
          <w:rFonts w:hAnsi="Times New Roman" w:cs="Times New Roman"/>
          <w:color w:val="000000"/>
          <w:sz w:val="24"/>
          <w:szCs w:val="24"/>
        </w:rPr>
        <w:t>г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7E1601">
        <w:rPr>
          <w:rFonts w:hAnsi="Times New Roman" w:cs="Times New Roman"/>
          <w:color w:val="000000"/>
          <w:sz w:val="24"/>
          <w:szCs w:val="24"/>
        </w:rPr>
        <w:t>в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подготовительной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группе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–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не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более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90 </w:t>
      </w:r>
      <w:r w:rsidRPr="007E1601">
        <w:rPr>
          <w:rFonts w:hAnsi="Times New Roman" w:cs="Times New Roman"/>
          <w:color w:val="000000"/>
          <w:sz w:val="24"/>
          <w:szCs w:val="24"/>
        </w:rPr>
        <w:t>минут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первой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половине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дня</w:t>
      </w:r>
      <w:r w:rsidRPr="007E1601">
        <w:rPr>
          <w:rFonts w:hAnsi="Times New Roman" w:cs="Times New Roman"/>
          <w:color w:val="000000"/>
          <w:sz w:val="24"/>
          <w:szCs w:val="24"/>
        </w:rPr>
        <w:t>;</w:t>
      </w:r>
    </w:p>
    <w:p w:rsidR="00F45FFC" w:rsidRPr="007E1601" w:rsidRDefault="00F45FFC" w:rsidP="00F45FFC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7E1601">
        <w:rPr>
          <w:rFonts w:hAnsi="Times New Roman" w:cs="Times New Roman"/>
          <w:color w:val="000000"/>
          <w:sz w:val="24"/>
          <w:szCs w:val="24"/>
        </w:rPr>
        <w:t>д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7E1601">
        <w:rPr>
          <w:rFonts w:hAnsi="Times New Roman" w:cs="Times New Roman"/>
          <w:color w:val="000000"/>
          <w:sz w:val="24"/>
          <w:szCs w:val="24"/>
        </w:rPr>
        <w:t>для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детей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старшего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дошкольного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возраста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–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не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более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30 </w:t>
      </w:r>
      <w:r w:rsidRPr="007E1601">
        <w:rPr>
          <w:rFonts w:hAnsi="Times New Roman" w:cs="Times New Roman"/>
          <w:color w:val="000000"/>
          <w:sz w:val="24"/>
          <w:szCs w:val="24"/>
        </w:rPr>
        <w:t>минут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во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второй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половине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дня</w:t>
      </w:r>
      <w:r w:rsidRPr="007E1601">
        <w:rPr>
          <w:rFonts w:hAnsi="Times New Roman" w:cs="Times New Roman"/>
          <w:color w:val="000000"/>
          <w:sz w:val="24"/>
          <w:szCs w:val="24"/>
        </w:rPr>
        <w:t>.</w:t>
      </w:r>
    </w:p>
    <w:p w:rsidR="00F45FFC" w:rsidRPr="007E1601" w:rsidRDefault="00F45FFC" w:rsidP="00F45FFC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7E1601">
        <w:rPr>
          <w:rFonts w:hAnsi="Times New Roman" w:cs="Times New Roman"/>
          <w:color w:val="000000"/>
          <w:sz w:val="24"/>
          <w:szCs w:val="24"/>
        </w:rPr>
        <w:t xml:space="preserve">2.12. </w:t>
      </w:r>
      <w:r w:rsidRPr="007E1601">
        <w:rPr>
          <w:rFonts w:hAnsi="Times New Roman" w:cs="Times New Roman"/>
          <w:color w:val="000000"/>
          <w:sz w:val="24"/>
          <w:szCs w:val="24"/>
        </w:rPr>
        <w:t>При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выполнении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обязанностей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старшего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воспитателя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наряду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выполнением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обязанностей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предусмотренных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по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основной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должности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воспитатель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обязан</w:t>
      </w:r>
      <w:r w:rsidRPr="007E1601">
        <w:rPr>
          <w:rFonts w:hAnsi="Times New Roman" w:cs="Times New Roman"/>
          <w:color w:val="000000"/>
          <w:sz w:val="24"/>
          <w:szCs w:val="24"/>
        </w:rPr>
        <w:t>:</w:t>
      </w:r>
    </w:p>
    <w:p w:rsidR="00F45FFC" w:rsidRPr="007E1601" w:rsidRDefault="00F45FFC" w:rsidP="00F45FFC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7E1601">
        <w:rPr>
          <w:rFonts w:hAnsi="Times New Roman" w:cs="Times New Roman"/>
          <w:color w:val="000000"/>
          <w:sz w:val="24"/>
          <w:szCs w:val="24"/>
        </w:rPr>
        <w:t xml:space="preserve">2.12.1. </w:t>
      </w:r>
      <w:r w:rsidRPr="007E1601">
        <w:rPr>
          <w:rFonts w:hAnsi="Times New Roman" w:cs="Times New Roman"/>
          <w:color w:val="000000"/>
          <w:sz w:val="24"/>
          <w:szCs w:val="24"/>
        </w:rPr>
        <w:t>осуществлять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координацию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воспитателей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педагогических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работников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проектировании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развивающей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среды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ДОО</w:t>
      </w:r>
      <w:r w:rsidRPr="007E1601">
        <w:rPr>
          <w:rFonts w:hAnsi="Times New Roman" w:cs="Times New Roman"/>
          <w:color w:val="000000"/>
          <w:sz w:val="24"/>
          <w:szCs w:val="24"/>
        </w:rPr>
        <w:t>;</w:t>
      </w:r>
    </w:p>
    <w:p w:rsidR="00F45FFC" w:rsidRPr="007E1601" w:rsidRDefault="00F45FFC" w:rsidP="00F45FFC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7E1601">
        <w:rPr>
          <w:rFonts w:hAnsi="Times New Roman" w:cs="Times New Roman"/>
          <w:color w:val="000000"/>
          <w:sz w:val="24"/>
          <w:szCs w:val="24"/>
        </w:rPr>
        <w:t xml:space="preserve">2.12.2. </w:t>
      </w:r>
      <w:r w:rsidRPr="007E1601">
        <w:rPr>
          <w:rFonts w:hAnsi="Times New Roman" w:cs="Times New Roman"/>
          <w:color w:val="000000"/>
          <w:sz w:val="24"/>
          <w:szCs w:val="24"/>
        </w:rPr>
        <w:t>оказывать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методическую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помощь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воспитателям</w:t>
      </w:r>
      <w:r w:rsidRPr="007E1601">
        <w:rPr>
          <w:rFonts w:hAnsi="Times New Roman" w:cs="Times New Roman"/>
          <w:color w:val="000000"/>
          <w:sz w:val="24"/>
          <w:szCs w:val="24"/>
        </w:rPr>
        <w:t>;</w:t>
      </w:r>
    </w:p>
    <w:p w:rsidR="00F45FFC" w:rsidRPr="007E1601" w:rsidRDefault="00F45FFC" w:rsidP="00F45FFC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7E1601">
        <w:rPr>
          <w:rFonts w:hAnsi="Times New Roman" w:cs="Times New Roman"/>
          <w:color w:val="000000"/>
          <w:sz w:val="24"/>
          <w:szCs w:val="24"/>
        </w:rPr>
        <w:t xml:space="preserve">2.12.3. </w:t>
      </w:r>
      <w:r w:rsidRPr="007E1601">
        <w:rPr>
          <w:rFonts w:hAnsi="Times New Roman" w:cs="Times New Roman"/>
          <w:color w:val="000000"/>
          <w:sz w:val="24"/>
          <w:szCs w:val="24"/>
        </w:rPr>
        <w:t>способствовать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обобщению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передового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педагогического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опыта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повышению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квалификации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воспитателей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развитию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их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творческих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инициатив</w:t>
      </w:r>
      <w:r w:rsidRPr="007E1601">
        <w:rPr>
          <w:rFonts w:hAnsi="Times New Roman" w:cs="Times New Roman"/>
          <w:color w:val="000000"/>
          <w:sz w:val="24"/>
          <w:szCs w:val="24"/>
        </w:rPr>
        <w:t>.</w:t>
      </w:r>
    </w:p>
    <w:p w:rsidR="00F45FFC" w:rsidRPr="007E1601" w:rsidRDefault="00F45FFC" w:rsidP="00F45FFC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7E1601">
        <w:rPr>
          <w:rFonts w:hAnsi="Times New Roman" w:cs="Times New Roman"/>
          <w:b/>
          <w:bCs/>
          <w:color w:val="000000"/>
          <w:sz w:val="24"/>
          <w:szCs w:val="24"/>
        </w:rPr>
        <w:t xml:space="preserve">3. </w:t>
      </w:r>
      <w:r w:rsidRPr="007E1601">
        <w:rPr>
          <w:rFonts w:hAnsi="Times New Roman" w:cs="Times New Roman"/>
          <w:b/>
          <w:bCs/>
          <w:color w:val="000000"/>
          <w:sz w:val="24"/>
          <w:szCs w:val="24"/>
        </w:rPr>
        <w:t>Права</w:t>
      </w:r>
    </w:p>
    <w:p w:rsidR="00F45FFC" w:rsidRPr="007E1601" w:rsidRDefault="00F45FFC" w:rsidP="00F45FFC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7E1601">
        <w:rPr>
          <w:rFonts w:hAnsi="Times New Roman" w:cs="Times New Roman"/>
          <w:color w:val="000000"/>
          <w:sz w:val="24"/>
          <w:szCs w:val="24"/>
        </w:rPr>
        <w:t xml:space="preserve">3.1. </w:t>
      </w:r>
      <w:r w:rsidRPr="007E1601">
        <w:rPr>
          <w:rFonts w:hAnsi="Times New Roman" w:cs="Times New Roman"/>
          <w:color w:val="000000"/>
          <w:sz w:val="24"/>
          <w:szCs w:val="24"/>
        </w:rPr>
        <w:t>Воспитатель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имеет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право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на</w:t>
      </w:r>
      <w:r w:rsidRPr="007E1601">
        <w:rPr>
          <w:rFonts w:hAnsi="Times New Roman" w:cs="Times New Roman"/>
          <w:color w:val="000000"/>
          <w:sz w:val="24"/>
          <w:szCs w:val="24"/>
        </w:rPr>
        <w:t>:</w:t>
      </w:r>
    </w:p>
    <w:p w:rsidR="00F45FFC" w:rsidRPr="007E1601" w:rsidRDefault="00F45FFC" w:rsidP="00F45FFC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7E1601">
        <w:rPr>
          <w:rFonts w:hAnsi="Times New Roman" w:cs="Times New Roman"/>
          <w:color w:val="000000"/>
          <w:sz w:val="24"/>
          <w:szCs w:val="24"/>
        </w:rPr>
        <w:t xml:space="preserve">3.1.1. </w:t>
      </w:r>
      <w:r w:rsidRPr="007E1601">
        <w:rPr>
          <w:rFonts w:hAnsi="Times New Roman" w:cs="Times New Roman"/>
          <w:color w:val="000000"/>
          <w:sz w:val="24"/>
          <w:szCs w:val="24"/>
        </w:rPr>
        <w:t>заключение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изменение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расторжение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трудового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договора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порядке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на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условиях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которые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установлены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ТК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РФ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иными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федеральными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законами</w:t>
      </w:r>
      <w:r w:rsidRPr="007E1601">
        <w:rPr>
          <w:rFonts w:hAnsi="Times New Roman" w:cs="Times New Roman"/>
          <w:color w:val="000000"/>
          <w:sz w:val="24"/>
          <w:szCs w:val="24"/>
        </w:rPr>
        <w:t>;</w:t>
      </w:r>
    </w:p>
    <w:p w:rsidR="00F45FFC" w:rsidRPr="007E1601" w:rsidRDefault="00F45FFC" w:rsidP="00F45FFC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7E1601">
        <w:rPr>
          <w:rFonts w:hAnsi="Times New Roman" w:cs="Times New Roman"/>
          <w:color w:val="000000"/>
          <w:sz w:val="24"/>
          <w:szCs w:val="24"/>
        </w:rPr>
        <w:t xml:space="preserve">3.1.2. </w:t>
      </w:r>
      <w:r w:rsidRPr="007E1601">
        <w:rPr>
          <w:rFonts w:hAnsi="Times New Roman" w:cs="Times New Roman"/>
          <w:color w:val="000000"/>
          <w:sz w:val="24"/>
          <w:szCs w:val="24"/>
        </w:rPr>
        <w:t>предоставление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ему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работы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обусловленной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трудовым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договором</w:t>
      </w:r>
      <w:r w:rsidRPr="007E1601">
        <w:rPr>
          <w:rFonts w:hAnsi="Times New Roman" w:cs="Times New Roman"/>
          <w:color w:val="000000"/>
          <w:sz w:val="24"/>
          <w:szCs w:val="24"/>
        </w:rPr>
        <w:t>;</w:t>
      </w:r>
    </w:p>
    <w:p w:rsidR="00F45FFC" w:rsidRPr="007E1601" w:rsidRDefault="00F45FFC" w:rsidP="00F45FFC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7E1601">
        <w:rPr>
          <w:rFonts w:hAnsi="Times New Roman" w:cs="Times New Roman"/>
          <w:color w:val="000000"/>
          <w:sz w:val="24"/>
          <w:szCs w:val="24"/>
        </w:rPr>
        <w:t xml:space="preserve">3.1.3. </w:t>
      </w:r>
      <w:r w:rsidRPr="007E1601">
        <w:rPr>
          <w:rFonts w:hAnsi="Times New Roman" w:cs="Times New Roman"/>
          <w:color w:val="000000"/>
          <w:sz w:val="24"/>
          <w:szCs w:val="24"/>
        </w:rPr>
        <w:t>своевременную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полном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объеме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выплату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заработной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платы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со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своей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квалификацией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сложностью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труда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количеством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качеством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выполненной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работы</w:t>
      </w:r>
      <w:r w:rsidRPr="007E1601">
        <w:rPr>
          <w:rFonts w:hAnsi="Times New Roman" w:cs="Times New Roman"/>
          <w:color w:val="000000"/>
          <w:sz w:val="24"/>
          <w:szCs w:val="24"/>
        </w:rPr>
        <w:t>;</w:t>
      </w:r>
    </w:p>
    <w:p w:rsidR="00F45FFC" w:rsidRPr="007E1601" w:rsidRDefault="00F45FFC" w:rsidP="00F45FFC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7E1601">
        <w:rPr>
          <w:rFonts w:hAnsi="Times New Roman" w:cs="Times New Roman"/>
          <w:color w:val="000000"/>
          <w:sz w:val="24"/>
          <w:szCs w:val="24"/>
        </w:rPr>
        <w:t xml:space="preserve">3.1.4. </w:t>
      </w:r>
      <w:r w:rsidRPr="007E1601">
        <w:rPr>
          <w:rFonts w:hAnsi="Times New Roman" w:cs="Times New Roman"/>
          <w:color w:val="000000"/>
          <w:sz w:val="24"/>
          <w:szCs w:val="24"/>
        </w:rPr>
        <w:t>отдых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обеспечиваемый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установлением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сокращенного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рабочего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времени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предоставлением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еженедельных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выходных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дней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нерабочих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праздничных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дней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оплачиваемых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ежегодных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отпусков</w:t>
      </w:r>
      <w:r w:rsidRPr="007E1601">
        <w:rPr>
          <w:rFonts w:hAnsi="Times New Roman" w:cs="Times New Roman"/>
          <w:color w:val="000000"/>
          <w:sz w:val="24"/>
          <w:szCs w:val="24"/>
        </w:rPr>
        <w:t>;</w:t>
      </w:r>
    </w:p>
    <w:p w:rsidR="00F45FFC" w:rsidRPr="007E1601" w:rsidRDefault="00F45FFC" w:rsidP="00F45FFC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7E1601">
        <w:rPr>
          <w:rFonts w:hAnsi="Times New Roman" w:cs="Times New Roman"/>
          <w:color w:val="000000"/>
          <w:sz w:val="24"/>
          <w:szCs w:val="24"/>
        </w:rPr>
        <w:t xml:space="preserve">3.1.5. </w:t>
      </w:r>
      <w:r w:rsidRPr="007E1601">
        <w:rPr>
          <w:rFonts w:hAnsi="Times New Roman" w:cs="Times New Roman"/>
          <w:color w:val="000000"/>
          <w:sz w:val="24"/>
          <w:szCs w:val="24"/>
        </w:rPr>
        <w:t>подготовку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дополнительное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профессиональное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образование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порядке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установленном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ТК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РФ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иными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федеральными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законами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в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том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числе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дополнительное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профессиональное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образование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по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профилю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педагогической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не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реже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чем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один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раз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три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года</w:t>
      </w:r>
      <w:r w:rsidRPr="007E1601">
        <w:rPr>
          <w:rFonts w:hAnsi="Times New Roman" w:cs="Times New Roman"/>
          <w:color w:val="000000"/>
          <w:sz w:val="24"/>
          <w:szCs w:val="24"/>
        </w:rPr>
        <w:t>;</w:t>
      </w:r>
    </w:p>
    <w:p w:rsidR="00F45FFC" w:rsidRPr="007E1601" w:rsidRDefault="00F45FFC" w:rsidP="00F45FFC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7E1601">
        <w:rPr>
          <w:rFonts w:hAnsi="Times New Roman" w:cs="Times New Roman"/>
          <w:color w:val="000000"/>
          <w:sz w:val="24"/>
          <w:szCs w:val="24"/>
        </w:rPr>
        <w:t xml:space="preserve">3.1.6. </w:t>
      </w:r>
      <w:r w:rsidRPr="007E1601">
        <w:rPr>
          <w:rFonts w:hAnsi="Times New Roman" w:cs="Times New Roman"/>
          <w:color w:val="000000"/>
          <w:sz w:val="24"/>
          <w:szCs w:val="24"/>
        </w:rPr>
        <w:t>объединение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включая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право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на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создание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профессиональных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организаций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7E1601">
        <w:rPr>
          <w:rFonts w:hAnsi="Times New Roman" w:cs="Times New Roman"/>
          <w:color w:val="000000"/>
          <w:sz w:val="24"/>
          <w:szCs w:val="24"/>
        </w:rPr>
        <w:t>профессиональных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союзов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7E1601">
        <w:rPr>
          <w:rFonts w:hAnsi="Times New Roman" w:cs="Times New Roman"/>
          <w:color w:val="000000"/>
          <w:sz w:val="24"/>
          <w:szCs w:val="24"/>
        </w:rPr>
        <w:t>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вступление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них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для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защиты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своих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трудовых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прав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свобод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законных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интересов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формах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порядке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которые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установлены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законодательством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РФ</w:t>
      </w:r>
      <w:r w:rsidRPr="007E1601">
        <w:rPr>
          <w:rFonts w:hAnsi="Times New Roman" w:cs="Times New Roman"/>
          <w:color w:val="000000"/>
          <w:sz w:val="24"/>
          <w:szCs w:val="24"/>
        </w:rPr>
        <w:t>;</w:t>
      </w:r>
    </w:p>
    <w:p w:rsidR="00F45FFC" w:rsidRPr="007E1601" w:rsidRDefault="00F45FFC" w:rsidP="00F45FFC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7E1601">
        <w:rPr>
          <w:rFonts w:hAnsi="Times New Roman" w:cs="Times New Roman"/>
          <w:color w:val="000000"/>
          <w:sz w:val="24"/>
          <w:szCs w:val="24"/>
        </w:rPr>
        <w:t xml:space="preserve">3.1.7. </w:t>
      </w:r>
      <w:r w:rsidRPr="007E1601">
        <w:rPr>
          <w:rFonts w:hAnsi="Times New Roman" w:cs="Times New Roman"/>
          <w:color w:val="000000"/>
          <w:sz w:val="24"/>
          <w:szCs w:val="24"/>
        </w:rPr>
        <w:t>участие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управлении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организацией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предусмотренных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ТК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РФ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иными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федеральными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законами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коллективным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договором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формах</w:t>
      </w:r>
      <w:r w:rsidRPr="007E1601">
        <w:rPr>
          <w:rFonts w:hAnsi="Times New Roman" w:cs="Times New Roman"/>
          <w:color w:val="000000"/>
          <w:sz w:val="24"/>
          <w:szCs w:val="24"/>
        </w:rPr>
        <w:t>;</w:t>
      </w:r>
    </w:p>
    <w:p w:rsidR="00F45FFC" w:rsidRPr="007E1601" w:rsidRDefault="00F45FFC" w:rsidP="00F45FFC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7E1601">
        <w:rPr>
          <w:rFonts w:hAnsi="Times New Roman" w:cs="Times New Roman"/>
          <w:color w:val="000000"/>
          <w:sz w:val="24"/>
          <w:szCs w:val="24"/>
        </w:rPr>
        <w:t xml:space="preserve">3.1.8. </w:t>
      </w:r>
      <w:r w:rsidRPr="007E1601">
        <w:rPr>
          <w:rFonts w:hAnsi="Times New Roman" w:cs="Times New Roman"/>
          <w:color w:val="000000"/>
          <w:sz w:val="24"/>
          <w:szCs w:val="24"/>
        </w:rPr>
        <w:t>ведение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коллективных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переговоров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заключение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коллективных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договоров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соглашений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через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своих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представителей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а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также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на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информацию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выполнении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коллективного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договора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соглашений</w:t>
      </w:r>
      <w:r w:rsidRPr="007E1601">
        <w:rPr>
          <w:rFonts w:hAnsi="Times New Roman" w:cs="Times New Roman"/>
          <w:color w:val="000000"/>
          <w:sz w:val="24"/>
          <w:szCs w:val="24"/>
        </w:rPr>
        <w:t>;</w:t>
      </w:r>
    </w:p>
    <w:p w:rsidR="00F45FFC" w:rsidRPr="007E1601" w:rsidRDefault="00F45FFC" w:rsidP="00F45FFC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7E1601">
        <w:rPr>
          <w:rFonts w:hAnsi="Times New Roman" w:cs="Times New Roman"/>
          <w:color w:val="000000"/>
          <w:sz w:val="24"/>
          <w:szCs w:val="24"/>
        </w:rPr>
        <w:t xml:space="preserve">3.1.9. </w:t>
      </w:r>
      <w:r w:rsidRPr="007E1601">
        <w:rPr>
          <w:rFonts w:hAnsi="Times New Roman" w:cs="Times New Roman"/>
          <w:color w:val="000000"/>
          <w:sz w:val="24"/>
          <w:szCs w:val="24"/>
        </w:rPr>
        <w:t>защиту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своих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трудовых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прав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свобод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законных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интересов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всеми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не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запрещенными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законом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способами</w:t>
      </w:r>
      <w:r w:rsidRPr="007E1601">
        <w:rPr>
          <w:rFonts w:hAnsi="Times New Roman" w:cs="Times New Roman"/>
          <w:color w:val="000000"/>
          <w:sz w:val="24"/>
          <w:szCs w:val="24"/>
        </w:rPr>
        <w:t>;</w:t>
      </w:r>
    </w:p>
    <w:p w:rsidR="00F45FFC" w:rsidRPr="007E1601" w:rsidRDefault="00F45FFC" w:rsidP="00F45FFC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7E1601">
        <w:rPr>
          <w:rFonts w:hAnsi="Times New Roman" w:cs="Times New Roman"/>
          <w:color w:val="000000"/>
          <w:sz w:val="24"/>
          <w:szCs w:val="24"/>
        </w:rPr>
        <w:lastRenderedPageBreak/>
        <w:t xml:space="preserve">3.1.10. </w:t>
      </w:r>
      <w:r w:rsidRPr="007E1601">
        <w:rPr>
          <w:rFonts w:hAnsi="Times New Roman" w:cs="Times New Roman"/>
          <w:color w:val="000000"/>
          <w:sz w:val="24"/>
          <w:szCs w:val="24"/>
        </w:rPr>
        <w:t>разрешение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индивидуальных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коллективных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трудовых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споров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порядке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установленном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ТК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РФ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иными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федеральными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законами</w:t>
      </w:r>
      <w:r w:rsidRPr="007E1601">
        <w:rPr>
          <w:rFonts w:hAnsi="Times New Roman" w:cs="Times New Roman"/>
          <w:color w:val="000000"/>
          <w:sz w:val="24"/>
          <w:szCs w:val="24"/>
        </w:rPr>
        <w:t>;</w:t>
      </w:r>
    </w:p>
    <w:p w:rsidR="00F45FFC" w:rsidRPr="007E1601" w:rsidRDefault="00F45FFC" w:rsidP="00F45FFC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7E1601">
        <w:rPr>
          <w:rFonts w:hAnsi="Times New Roman" w:cs="Times New Roman"/>
          <w:color w:val="000000"/>
          <w:sz w:val="24"/>
          <w:szCs w:val="24"/>
        </w:rPr>
        <w:t xml:space="preserve">3.1.11. </w:t>
      </w:r>
      <w:r w:rsidRPr="007E1601">
        <w:rPr>
          <w:rFonts w:hAnsi="Times New Roman" w:cs="Times New Roman"/>
          <w:color w:val="000000"/>
          <w:sz w:val="24"/>
          <w:szCs w:val="24"/>
        </w:rPr>
        <w:t>возмещение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вреда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причиненного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ему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связи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исполнением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трудовых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обязанностей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компенсацию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морального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вреда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порядке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установленном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ТК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РФ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иными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федеральными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законами</w:t>
      </w:r>
      <w:r w:rsidRPr="007E1601">
        <w:rPr>
          <w:rFonts w:hAnsi="Times New Roman" w:cs="Times New Roman"/>
          <w:color w:val="000000"/>
          <w:sz w:val="24"/>
          <w:szCs w:val="24"/>
        </w:rPr>
        <w:t>;</w:t>
      </w:r>
    </w:p>
    <w:p w:rsidR="00F45FFC" w:rsidRPr="007E1601" w:rsidRDefault="00F45FFC" w:rsidP="00F45FFC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7E1601">
        <w:rPr>
          <w:rFonts w:hAnsi="Times New Roman" w:cs="Times New Roman"/>
          <w:color w:val="000000"/>
          <w:sz w:val="24"/>
          <w:szCs w:val="24"/>
        </w:rPr>
        <w:t xml:space="preserve">3.1.12. </w:t>
      </w:r>
      <w:r w:rsidRPr="007E1601">
        <w:rPr>
          <w:rFonts w:hAnsi="Times New Roman" w:cs="Times New Roman"/>
          <w:color w:val="000000"/>
          <w:sz w:val="24"/>
          <w:szCs w:val="24"/>
        </w:rPr>
        <w:t>обязательное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социальное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страхование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случаях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предусмотренных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федеральными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законами</w:t>
      </w:r>
      <w:r w:rsidRPr="007E1601">
        <w:rPr>
          <w:rFonts w:hAnsi="Times New Roman" w:cs="Times New Roman"/>
          <w:color w:val="000000"/>
          <w:sz w:val="24"/>
          <w:szCs w:val="24"/>
        </w:rPr>
        <w:t>.</w:t>
      </w:r>
    </w:p>
    <w:p w:rsidR="00F45FFC" w:rsidRPr="007E1601" w:rsidRDefault="00F45FFC" w:rsidP="00F45FFC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7E1601">
        <w:rPr>
          <w:rFonts w:hAnsi="Times New Roman" w:cs="Times New Roman"/>
          <w:color w:val="000000"/>
          <w:sz w:val="24"/>
          <w:szCs w:val="24"/>
        </w:rPr>
        <w:t xml:space="preserve">3.2. </w:t>
      </w:r>
      <w:r w:rsidRPr="007E1601">
        <w:rPr>
          <w:rFonts w:hAnsi="Times New Roman" w:cs="Times New Roman"/>
          <w:color w:val="000000"/>
          <w:sz w:val="24"/>
          <w:szCs w:val="24"/>
        </w:rPr>
        <w:t>Воспитатель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имеет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право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на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обеспечение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защиты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персональных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данных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хранящихся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у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работодателя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том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числе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на</w:t>
      </w:r>
      <w:r w:rsidRPr="007E1601">
        <w:rPr>
          <w:rFonts w:hAnsi="Times New Roman" w:cs="Times New Roman"/>
          <w:color w:val="000000"/>
          <w:sz w:val="24"/>
          <w:szCs w:val="24"/>
        </w:rPr>
        <w:t>:</w:t>
      </w:r>
    </w:p>
    <w:p w:rsidR="00F45FFC" w:rsidRPr="007E1601" w:rsidRDefault="00F45FFC" w:rsidP="00F45FFC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7E1601">
        <w:rPr>
          <w:rFonts w:hAnsi="Times New Roman" w:cs="Times New Roman"/>
          <w:color w:val="000000"/>
          <w:sz w:val="24"/>
          <w:szCs w:val="24"/>
        </w:rPr>
        <w:t xml:space="preserve">3.2.1. </w:t>
      </w:r>
      <w:r w:rsidRPr="007E1601">
        <w:rPr>
          <w:rFonts w:hAnsi="Times New Roman" w:cs="Times New Roman"/>
          <w:color w:val="000000"/>
          <w:sz w:val="24"/>
          <w:szCs w:val="24"/>
        </w:rPr>
        <w:t>полную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информацию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его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персональных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данных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обработке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этих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данных</w:t>
      </w:r>
      <w:r w:rsidRPr="007E1601">
        <w:rPr>
          <w:rFonts w:hAnsi="Times New Roman" w:cs="Times New Roman"/>
          <w:color w:val="000000"/>
          <w:sz w:val="24"/>
          <w:szCs w:val="24"/>
        </w:rPr>
        <w:t>;</w:t>
      </w:r>
    </w:p>
    <w:p w:rsidR="00F45FFC" w:rsidRPr="007E1601" w:rsidRDefault="00F45FFC" w:rsidP="00F45FFC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7E1601">
        <w:rPr>
          <w:rFonts w:hAnsi="Times New Roman" w:cs="Times New Roman"/>
          <w:color w:val="000000"/>
          <w:sz w:val="24"/>
          <w:szCs w:val="24"/>
        </w:rPr>
        <w:t xml:space="preserve">3.2.2. </w:t>
      </w:r>
      <w:r w:rsidRPr="007E1601">
        <w:rPr>
          <w:rFonts w:hAnsi="Times New Roman" w:cs="Times New Roman"/>
          <w:color w:val="000000"/>
          <w:sz w:val="24"/>
          <w:szCs w:val="24"/>
        </w:rPr>
        <w:t>свободный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бесплатный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доступ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к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своим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персональным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данным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включая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право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на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получение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копий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любой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записи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содержащей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персональные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данные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работника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за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исключением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случаев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предусмотренных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федеральным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законом</w:t>
      </w:r>
      <w:r w:rsidRPr="007E1601">
        <w:rPr>
          <w:rFonts w:hAnsi="Times New Roman" w:cs="Times New Roman"/>
          <w:color w:val="000000"/>
          <w:sz w:val="24"/>
          <w:szCs w:val="24"/>
        </w:rPr>
        <w:t>;</w:t>
      </w:r>
    </w:p>
    <w:p w:rsidR="00F45FFC" w:rsidRPr="007E1601" w:rsidRDefault="00F45FFC" w:rsidP="00F45FFC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7E1601">
        <w:rPr>
          <w:rFonts w:hAnsi="Times New Roman" w:cs="Times New Roman"/>
          <w:color w:val="000000"/>
          <w:sz w:val="24"/>
          <w:szCs w:val="24"/>
        </w:rPr>
        <w:t xml:space="preserve">3.2.3. </w:t>
      </w:r>
      <w:r w:rsidRPr="007E1601">
        <w:rPr>
          <w:rFonts w:hAnsi="Times New Roman" w:cs="Times New Roman"/>
          <w:color w:val="000000"/>
          <w:sz w:val="24"/>
          <w:szCs w:val="24"/>
        </w:rPr>
        <w:t>определение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своих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представителей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для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защиты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своих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персональных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данных</w:t>
      </w:r>
      <w:r w:rsidRPr="007E1601">
        <w:rPr>
          <w:rFonts w:hAnsi="Times New Roman" w:cs="Times New Roman"/>
          <w:color w:val="000000"/>
          <w:sz w:val="24"/>
          <w:szCs w:val="24"/>
        </w:rPr>
        <w:t>;</w:t>
      </w:r>
    </w:p>
    <w:p w:rsidR="00F45FFC" w:rsidRPr="007E1601" w:rsidRDefault="00F45FFC" w:rsidP="00F45FFC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7E1601">
        <w:rPr>
          <w:rFonts w:hAnsi="Times New Roman" w:cs="Times New Roman"/>
          <w:color w:val="000000"/>
          <w:sz w:val="24"/>
          <w:szCs w:val="24"/>
        </w:rPr>
        <w:t xml:space="preserve">3.2.4. </w:t>
      </w:r>
      <w:r w:rsidRPr="007E1601">
        <w:rPr>
          <w:rFonts w:hAnsi="Times New Roman" w:cs="Times New Roman"/>
          <w:color w:val="000000"/>
          <w:sz w:val="24"/>
          <w:szCs w:val="24"/>
        </w:rPr>
        <w:t>доступ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к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медицинской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документации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отражающей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состояние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его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здоровья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с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помощью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медицинского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работника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по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его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выбору</w:t>
      </w:r>
      <w:r w:rsidRPr="007E1601">
        <w:rPr>
          <w:rFonts w:hAnsi="Times New Roman" w:cs="Times New Roman"/>
          <w:color w:val="000000"/>
          <w:sz w:val="24"/>
          <w:szCs w:val="24"/>
        </w:rPr>
        <w:t>;</w:t>
      </w:r>
    </w:p>
    <w:p w:rsidR="00F45FFC" w:rsidRPr="007E1601" w:rsidRDefault="00F45FFC" w:rsidP="00F45FFC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7E1601">
        <w:rPr>
          <w:rFonts w:hAnsi="Times New Roman" w:cs="Times New Roman"/>
          <w:color w:val="000000"/>
          <w:sz w:val="24"/>
          <w:szCs w:val="24"/>
        </w:rPr>
        <w:t xml:space="preserve">3.2.5. </w:t>
      </w:r>
      <w:r w:rsidRPr="007E1601">
        <w:rPr>
          <w:rFonts w:hAnsi="Times New Roman" w:cs="Times New Roman"/>
          <w:color w:val="000000"/>
          <w:sz w:val="24"/>
          <w:szCs w:val="24"/>
        </w:rPr>
        <w:t>требование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об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исключении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или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исправлении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неверных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или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неполных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персональных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данных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а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также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данных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обработанных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нарушением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требований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ТК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РФ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или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иного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федерального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закона</w:t>
      </w:r>
      <w:r w:rsidRPr="007E1601">
        <w:rPr>
          <w:rFonts w:hAnsi="Times New Roman" w:cs="Times New Roman"/>
          <w:color w:val="000000"/>
          <w:sz w:val="24"/>
          <w:szCs w:val="24"/>
        </w:rPr>
        <w:t>;</w:t>
      </w:r>
    </w:p>
    <w:p w:rsidR="00F45FFC" w:rsidRPr="007E1601" w:rsidRDefault="00F45FFC" w:rsidP="00F45FFC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7E1601">
        <w:rPr>
          <w:rFonts w:hAnsi="Times New Roman" w:cs="Times New Roman"/>
          <w:color w:val="000000"/>
          <w:sz w:val="24"/>
          <w:szCs w:val="24"/>
        </w:rPr>
        <w:t xml:space="preserve">3.2.6. </w:t>
      </w:r>
      <w:r w:rsidRPr="007E1601">
        <w:rPr>
          <w:rFonts w:hAnsi="Times New Roman" w:cs="Times New Roman"/>
          <w:color w:val="000000"/>
          <w:sz w:val="24"/>
          <w:szCs w:val="24"/>
        </w:rPr>
        <w:t>подачу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письменной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форме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заявления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соответствующим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обоснованием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работодателю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своем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несогласии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случае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отказа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работодателя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от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исключения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или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исправления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персональных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данных</w:t>
      </w:r>
      <w:r w:rsidRPr="007E1601">
        <w:rPr>
          <w:rFonts w:hAnsi="Times New Roman" w:cs="Times New Roman"/>
          <w:color w:val="000000"/>
          <w:sz w:val="24"/>
          <w:szCs w:val="24"/>
        </w:rPr>
        <w:t>;</w:t>
      </w:r>
    </w:p>
    <w:p w:rsidR="00F45FFC" w:rsidRPr="007E1601" w:rsidRDefault="00F45FFC" w:rsidP="00F45FFC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7E1601">
        <w:rPr>
          <w:rFonts w:hAnsi="Times New Roman" w:cs="Times New Roman"/>
          <w:color w:val="000000"/>
          <w:sz w:val="24"/>
          <w:szCs w:val="24"/>
        </w:rPr>
        <w:t xml:space="preserve">3.2.7. </w:t>
      </w:r>
      <w:r w:rsidRPr="007E1601">
        <w:rPr>
          <w:rFonts w:hAnsi="Times New Roman" w:cs="Times New Roman"/>
          <w:color w:val="000000"/>
          <w:sz w:val="24"/>
          <w:szCs w:val="24"/>
        </w:rPr>
        <w:t>дополнение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собственной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точкой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зрения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персональных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данных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оценочного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характера</w:t>
      </w:r>
      <w:r w:rsidRPr="007E1601">
        <w:rPr>
          <w:rFonts w:hAnsi="Times New Roman" w:cs="Times New Roman"/>
          <w:color w:val="000000"/>
          <w:sz w:val="24"/>
          <w:szCs w:val="24"/>
        </w:rPr>
        <w:t>;</w:t>
      </w:r>
    </w:p>
    <w:p w:rsidR="00F45FFC" w:rsidRPr="007E1601" w:rsidRDefault="00F45FFC" w:rsidP="00F45FFC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7E1601">
        <w:rPr>
          <w:rFonts w:hAnsi="Times New Roman" w:cs="Times New Roman"/>
          <w:color w:val="000000"/>
          <w:sz w:val="24"/>
          <w:szCs w:val="24"/>
        </w:rPr>
        <w:t xml:space="preserve">3.2.8. </w:t>
      </w:r>
      <w:r w:rsidRPr="007E1601">
        <w:rPr>
          <w:rFonts w:hAnsi="Times New Roman" w:cs="Times New Roman"/>
          <w:color w:val="000000"/>
          <w:sz w:val="24"/>
          <w:szCs w:val="24"/>
        </w:rPr>
        <w:t>требование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об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извещении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работодателем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всех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лиц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которым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ранее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были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сообщены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неверные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или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неполные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персональные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данные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работника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обо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всех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произведенных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них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исключениях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исправлениях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или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дополнениях</w:t>
      </w:r>
      <w:r w:rsidRPr="007E1601">
        <w:rPr>
          <w:rFonts w:hAnsi="Times New Roman" w:cs="Times New Roman"/>
          <w:color w:val="000000"/>
          <w:sz w:val="24"/>
          <w:szCs w:val="24"/>
        </w:rPr>
        <w:t>;</w:t>
      </w:r>
    </w:p>
    <w:p w:rsidR="00F45FFC" w:rsidRPr="007E1601" w:rsidRDefault="00F45FFC" w:rsidP="00F45FFC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7E1601">
        <w:rPr>
          <w:rFonts w:hAnsi="Times New Roman" w:cs="Times New Roman"/>
          <w:color w:val="000000"/>
          <w:sz w:val="24"/>
          <w:szCs w:val="24"/>
        </w:rPr>
        <w:t xml:space="preserve">3.2.9. </w:t>
      </w:r>
      <w:r w:rsidRPr="007E1601">
        <w:rPr>
          <w:rFonts w:hAnsi="Times New Roman" w:cs="Times New Roman"/>
          <w:color w:val="000000"/>
          <w:sz w:val="24"/>
          <w:szCs w:val="24"/>
        </w:rPr>
        <w:t>обжалование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суд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любых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неправомерных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действий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или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бездействия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работодателя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при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обработке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защите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его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персональных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данных</w:t>
      </w:r>
      <w:r w:rsidRPr="007E1601">
        <w:rPr>
          <w:rFonts w:hAnsi="Times New Roman" w:cs="Times New Roman"/>
          <w:color w:val="000000"/>
          <w:sz w:val="24"/>
          <w:szCs w:val="24"/>
        </w:rPr>
        <w:t>.</w:t>
      </w:r>
    </w:p>
    <w:p w:rsidR="00F45FFC" w:rsidRPr="007E1601" w:rsidRDefault="00F45FFC" w:rsidP="00F45FFC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7E1601">
        <w:rPr>
          <w:rFonts w:hAnsi="Times New Roman" w:cs="Times New Roman"/>
          <w:color w:val="000000"/>
          <w:sz w:val="24"/>
          <w:szCs w:val="24"/>
        </w:rPr>
        <w:t xml:space="preserve">3.3. </w:t>
      </w:r>
      <w:r w:rsidRPr="007E1601">
        <w:rPr>
          <w:rFonts w:hAnsi="Times New Roman" w:cs="Times New Roman"/>
          <w:color w:val="000000"/>
          <w:sz w:val="24"/>
          <w:szCs w:val="24"/>
        </w:rPr>
        <w:t>Воспитатель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имеет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право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случае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задержки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выплаты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заработной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платы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на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срок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более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15 </w:t>
      </w:r>
      <w:r w:rsidRPr="007E1601">
        <w:rPr>
          <w:rFonts w:hAnsi="Times New Roman" w:cs="Times New Roman"/>
          <w:color w:val="000000"/>
          <w:sz w:val="24"/>
          <w:szCs w:val="24"/>
        </w:rPr>
        <w:t>дней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известив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работодателя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письменной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форме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приостановить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работу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на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весь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период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до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выплаты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задержанной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суммы</w:t>
      </w:r>
      <w:r w:rsidRPr="007E1601">
        <w:rPr>
          <w:rFonts w:hAnsi="Times New Roman" w:cs="Times New Roman"/>
          <w:color w:val="000000"/>
          <w:sz w:val="24"/>
          <w:szCs w:val="24"/>
        </w:rPr>
        <w:t>.</w:t>
      </w:r>
    </w:p>
    <w:p w:rsidR="00F45FFC" w:rsidRPr="007E1601" w:rsidRDefault="00F45FFC" w:rsidP="00F45FFC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7E1601">
        <w:rPr>
          <w:rFonts w:hAnsi="Times New Roman" w:cs="Times New Roman"/>
          <w:color w:val="000000"/>
          <w:sz w:val="24"/>
          <w:szCs w:val="24"/>
        </w:rPr>
        <w:t xml:space="preserve">3.4. </w:t>
      </w:r>
      <w:r w:rsidRPr="007E1601">
        <w:rPr>
          <w:rFonts w:hAnsi="Times New Roman" w:cs="Times New Roman"/>
          <w:color w:val="000000"/>
          <w:sz w:val="24"/>
          <w:szCs w:val="24"/>
        </w:rPr>
        <w:t>Воспитатель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имеет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право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на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гарантии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компенсации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случае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совмещения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работы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получением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образования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или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случае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допуска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к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соисканию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ученой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степени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кандидата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наук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или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доктора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наук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порядке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предусмотренном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действующим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законодательством</w:t>
      </w:r>
      <w:r w:rsidRPr="007E1601">
        <w:rPr>
          <w:rFonts w:hAnsi="Times New Roman" w:cs="Times New Roman"/>
          <w:color w:val="000000"/>
          <w:sz w:val="24"/>
          <w:szCs w:val="24"/>
        </w:rPr>
        <w:t>.</w:t>
      </w:r>
    </w:p>
    <w:p w:rsidR="00F45FFC" w:rsidRPr="007E1601" w:rsidRDefault="00F45FFC" w:rsidP="00F45FFC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7E1601">
        <w:rPr>
          <w:rFonts w:hAnsi="Times New Roman" w:cs="Times New Roman"/>
          <w:color w:val="000000"/>
          <w:sz w:val="24"/>
          <w:szCs w:val="24"/>
        </w:rPr>
        <w:t xml:space="preserve">3.5. </w:t>
      </w:r>
      <w:r w:rsidRPr="007E1601">
        <w:rPr>
          <w:rFonts w:hAnsi="Times New Roman" w:cs="Times New Roman"/>
          <w:color w:val="000000"/>
          <w:sz w:val="24"/>
          <w:szCs w:val="24"/>
        </w:rPr>
        <w:t>Воспитатель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имеет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право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на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труд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условиях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отвечающих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требованиям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охраны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труда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в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том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числе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право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на</w:t>
      </w:r>
      <w:r w:rsidRPr="007E1601">
        <w:rPr>
          <w:rFonts w:hAnsi="Times New Roman" w:cs="Times New Roman"/>
          <w:color w:val="000000"/>
          <w:sz w:val="24"/>
          <w:szCs w:val="24"/>
        </w:rPr>
        <w:t>:</w:t>
      </w:r>
    </w:p>
    <w:p w:rsidR="00F45FFC" w:rsidRPr="007E1601" w:rsidRDefault="00F45FFC" w:rsidP="00F45FFC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7E1601">
        <w:rPr>
          <w:rFonts w:hAnsi="Times New Roman" w:cs="Times New Roman"/>
          <w:color w:val="000000"/>
          <w:sz w:val="24"/>
          <w:szCs w:val="24"/>
        </w:rPr>
        <w:t xml:space="preserve">3.5.1. </w:t>
      </w:r>
      <w:r w:rsidRPr="007E1601">
        <w:rPr>
          <w:rFonts w:hAnsi="Times New Roman" w:cs="Times New Roman"/>
          <w:color w:val="000000"/>
          <w:sz w:val="24"/>
          <w:szCs w:val="24"/>
        </w:rPr>
        <w:t>рабочее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место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соответствующее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государственным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нормативным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требованиям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охраны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труда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условиям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предусмотренным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коллективным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договором</w:t>
      </w:r>
      <w:r w:rsidRPr="007E1601">
        <w:rPr>
          <w:rFonts w:hAnsi="Times New Roman" w:cs="Times New Roman"/>
          <w:color w:val="000000"/>
          <w:sz w:val="24"/>
          <w:szCs w:val="24"/>
        </w:rPr>
        <w:t>;</w:t>
      </w:r>
    </w:p>
    <w:p w:rsidR="00F45FFC" w:rsidRPr="007E1601" w:rsidRDefault="00F45FFC" w:rsidP="00F45FFC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7E1601">
        <w:rPr>
          <w:rFonts w:hAnsi="Times New Roman" w:cs="Times New Roman"/>
          <w:color w:val="000000"/>
          <w:sz w:val="24"/>
          <w:szCs w:val="24"/>
        </w:rPr>
        <w:t xml:space="preserve">3.5.2. </w:t>
      </w:r>
      <w:r w:rsidRPr="007E1601">
        <w:rPr>
          <w:rFonts w:hAnsi="Times New Roman" w:cs="Times New Roman"/>
          <w:color w:val="000000"/>
          <w:sz w:val="24"/>
          <w:szCs w:val="24"/>
        </w:rPr>
        <w:t>обязательное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социальное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страхование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от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несчастных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случаев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на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производстве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профессиональных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заболеваний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федеральным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законом</w:t>
      </w:r>
      <w:r w:rsidRPr="007E1601">
        <w:rPr>
          <w:rFonts w:hAnsi="Times New Roman" w:cs="Times New Roman"/>
          <w:color w:val="000000"/>
          <w:sz w:val="24"/>
          <w:szCs w:val="24"/>
        </w:rPr>
        <w:t>;</w:t>
      </w:r>
    </w:p>
    <w:p w:rsidR="00F45FFC" w:rsidRPr="007E1601" w:rsidRDefault="00F45FFC" w:rsidP="00F45FFC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7E1601">
        <w:rPr>
          <w:rFonts w:hAnsi="Times New Roman" w:cs="Times New Roman"/>
          <w:color w:val="000000"/>
          <w:sz w:val="24"/>
          <w:szCs w:val="24"/>
        </w:rPr>
        <w:t xml:space="preserve">3.5.3. </w:t>
      </w:r>
      <w:r w:rsidRPr="007E1601">
        <w:rPr>
          <w:rFonts w:hAnsi="Times New Roman" w:cs="Times New Roman"/>
          <w:color w:val="000000"/>
          <w:sz w:val="24"/>
          <w:szCs w:val="24"/>
        </w:rPr>
        <w:t>получение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полной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достоверной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информации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от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работодателя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соответствующих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государственных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органов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общественных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организаций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об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условиях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требованиях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охране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труда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на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рабочем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месте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включая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реализацию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прав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предоставленных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законодательством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специальной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оценке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условий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труда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о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существующем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риске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повреждения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здоровья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а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также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мерах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по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защите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от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воздействия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вредных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7E1601">
        <w:rPr>
          <w:rFonts w:hAnsi="Times New Roman" w:cs="Times New Roman"/>
          <w:color w:val="000000"/>
          <w:sz w:val="24"/>
          <w:szCs w:val="24"/>
        </w:rPr>
        <w:t>или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7E1601">
        <w:rPr>
          <w:rFonts w:hAnsi="Times New Roman" w:cs="Times New Roman"/>
          <w:color w:val="000000"/>
          <w:sz w:val="24"/>
          <w:szCs w:val="24"/>
        </w:rPr>
        <w:t>опасных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производственных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факторов</w:t>
      </w:r>
      <w:r w:rsidRPr="007E1601">
        <w:rPr>
          <w:rFonts w:hAnsi="Times New Roman" w:cs="Times New Roman"/>
          <w:color w:val="000000"/>
          <w:sz w:val="24"/>
          <w:szCs w:val="24"/>
        </w:rPr>
        <w:t>;</w:t>
      </w:r>
    </w:p>
    <w:p w:rsidR="00F45FFC" w:rsidRPr="007E1601" w:rsidRDefault="00F45FFC" w:rsidP="00F45FFC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7E1601">
        <w:rPr>
          <w:rFonts w:hAnsi="Times New Roman" w:cs="Times New Roman"/>
          <w:color w:val="000000"/>
          <w:sz w:val="24"/>
          <w:szCs w:val="24"/>
        </w:rPr>
        <w:t xml:space="preserve">3.5.4. </w:t>
      </w:r>
      <w:r w:rsidRPr="007E1601">
        <w:rPr>
          <w:rFonts w:hAnsi="Times New Roman" w:cs="Times New Roman"/>
          <w:color w:val="000000"/>
          <w:sz w:val="24"/>
          <w:szCs w:val="24"/>
        </w:rPr>
        <w:t>отказ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от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выполнения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работ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случае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возникновения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опасности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для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его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жизни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здоровья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вследствие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нарушения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требований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охраны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труда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за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исключением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случаев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предусмотренных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федеральными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законами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до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устранения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такой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опасности</w:t>
      </w:r>
      <w:r w:rsidRPr="007E1601">
        <w:rPr>
          <w:rFonts w:hAnsi="Times New Roman" w:cs="Times New Roman"/>
          <w:color w:val="000000"/>
          <w:sz w:val="24"/>
          <w:szCs w:val="24"/>
        </w:rPr>
        <w:t>;</w:t>
      </w:r>
    </w:p>
    <w:p w:rsidR="00F45FFC" w:rsidRPr="007E1601" w:rsidRDefault="00F45FFC" w:rsidP="00F45FFC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7E1601">
        <w:rPr>
          <w:rFonts w:hAnsi="Times New Roman" w:cs="Times New Roman"/>
          <w:color w:val="000000"/>
          <w:sz w:val="24"/>
          <w:szCs w:val="24"/>
        </w:rPr>
        <w:t xml:space="preserve">3.5.5. </w:t>
      </w:r>
      <w:r w:rsidRPr="007E1601">
        <w:rPr>
          <w:rFonts w:hAnsi="Times New Roman" w:cs="Times New Roman"/>
          <w:color w:val="000000"/>
          <w:sz w:val="24"/>
          <w:szCs w:val="24"/>
        </w:rPr>
        <w:t>обеспечение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средствами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индивидуальной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коллективной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защиты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требованиями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охраны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труда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за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счет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средств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работодателя</w:t>
      </w:r>
      <w:r w:rsidRPr="007E1601">
        <w:rPr>
          <w:rFonts w:hAnsi="Times New Roman" w:cs="Times New Roman"/>
          <w:color w:val="000000"/>
          <w:sz w:val="24"/>
          <w:szCs w:val="24"/>
        </w:rPr>
        <w:t>;</w:t>
      </w:r>
    </w:p>
    <w:p w:rsidR="00F45FFC" w:rsidRPr="007E1601" w:rsidRDefault="00F45FFC" w:rsidP="00F45FFC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7E1601">
        <w:rPr>
          <w:rFonts w:hAnsi="Times New Roman" w:cs="Times New Roman"/>
          <w:color w:val="000000"/>
          <w:sz w:val="24"/>
          <w:szCs w:val="24"/>
        </w:rPr>
        <w:t xml:space="preserve">3.5.6. </w:t>
      </w:r>
      <w:r w:rsidRPr="007E1601">
        <w:rPr>
          <w:rFonts w:hAnsi="Times New Roman" w:cs="Times New Roman"/>
          <w:color w:val="000000"/>
          <w:sz w:val="24"/>
          <w:szCs w:val="24"/>
        </w:rPr>
        <w:t>обучение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безопасным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методам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приемам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труда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за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счет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средств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работодателя</w:t>
      </w:r>
      <w:r w:rsidRPr="007E1601">
        <w:rPr>
          <w:rFonts w:hAnsi="Times New Roman" w:cs="Times New Roman"/>
          <w:color w:val="000000"/>
          <w:sz w:val="24"/>
          <w:szCs w:val="24"/>
        </w:rPr>
        <w:t>;</w:t>
      </w:r>
    </w:p>
    <w:p w:rsidR="00F45FFC" w:rsidRPr="007E1601" w:rsidRDefault="00F45FFC" w:rsidP="00F45FFC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7E1601">
        <w:rPr>
          <w:rFonts w:hAnsi="Times New Roman" w:cs="Times New Roman"/>
          <w:color w:val="000000"/>
          <w:sz w:val="24"/>
          <w:szCs w:val="24"/>
        </w:rPr>
        <w:lastRenderedPageBreak/>
        <w:t xml:space="preserve">3.5.7. </w:t>
      </w:r>
      <w:r w:rsidRPr="007E1601">
        <w:rPr>
          <w:rFonts w:hAnsi="Times New Roman" w:cs="Times New Roman"/>
          <w:color w:val="000000"/>
          <w:sz w:val="24"/>
          <w:szCs w:val="24"/>
        </w:rPr>
        <w:t>дополнительное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профессиональное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образование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за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счет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средств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работодателя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случае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ликвидации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рабочего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места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вследствие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нарушения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требований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охраны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труда</w:t>
      </w:r>
      <w:r w:rsidRPr="007E1601">
        <w:rPr>
          <w:rFonts w:hAnsi="Times New Roman" w:cs="Times New Roman"/>
          <w:color w:val="000000"/>
          <w:sz w:val="24"/>
          <w:szCs w:val="24"/>
        </w:rPr>
        <w:t>;</w:t>
      </w:r>
    </w:p>
    <w:p w:rsidR="00F45FFC" w:rsidRPr="007E1601" w:rsidRDefault="00F45FFC" w:rsidP="00F45FFC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7E1601">
        <w:rPr>
          <w:rFonts w:hAnsi="Times New Roman" w:cs="Times New Roman"/>
          <w:color w:val="000000"/>
          <w:sz w:val="24"/>
          <w:szCs w:val="24"/>
        </w:rPr>
        <w:t xml:space="preserve">3.5.8. </w:t>
      </w:r>
      <w:r w:rsidRPr="007E1601">
        <w:rPr>
          <w:rFonts w:hAnsi="Times New Roman" w:cs="Times New Roman"/>
          <w:color w:val="000000"/>
          <w:sz w:val="24"/>
          <w:szCs w:val="24"/>
        </w:rPr>
        <w:t>запрос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проведении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проверки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условий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охраны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труда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на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его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рабочем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месте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федеральным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органом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исполнительной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власти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уполномоченным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на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осуществление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федерального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государственного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надзора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за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соблюдением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трудового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законодательства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иных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нормативных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правовых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актов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содержащих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нормы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трудового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права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другими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федеральными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органами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исполнительной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власти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осуществляющими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государственный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контроль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7E1601">
        <w:rPr>
          <w:rFonts w:hAnsi="Times New Roman" w:cs="Times New Roman"/>
          <w:color w:val="000000"/>
          <w:sz w:val="24"/>
          <w:szCs w:val="24"/>
        </w:rPr>
        <w:t>надзор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7E1601">
        <w:rPr>
          <w:rFonts w:hAnsi="Times New Roman" w:cs="Times New Roman"/>
          <w:color w:val="000000"/>
          <w:sz w:val="24"/>
          <w:szCs w:val="24"/>
        </w:rPr>
        <w:t>в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установленной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сфере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органами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исполнительной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власти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осуществляющими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государственную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экспертизу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условий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труда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а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также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органами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профсоюзного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контроля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за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соблюдением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трудового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законодательства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иных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актов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содержащих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нормы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трудового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права</w:t>
      </w:r>
      <w:r w:rsidRPr="007E1601">
        <w:rPr>
          <w:rFonts w:hAnsi="Times New Roman" w:cs="Times New Roman"/>
          <w:color w:val="000000"/>
          <w:sz w:val="24"/>
          <w:szCs w:val="24"/>
        </w:rPr>
        <w:t>;</w:t>
      </w:r>
    </w:p>
    <w:p w:rsidR="00F45FFC" w:rsidRPr="007E1601" w:rsidRDefault="00F45FFC" w:rsidP="00F45FFC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7E1601">
        <w:rPr>
          <w:rFonts w:hAnsi="Times New Roman" w:cs="Times New Roman"/>
          <w:color w:val="000000"/>
          <w:sz w:val="24"/>
          <w:szCs w:val="24"/>
        </w:rPr>
        <w:t xml:space="preserve">3.5.9. </w:t>
      </w:r>
      <w:r w:rsidRPr="007E1601">
        <w:rPr>
          <w:rFonts w:hAnsi="Times New Roman" w:cs="Times New Roman"/>
          <w:color w:val="000000"/>
          <w:sz w:val="24"/>
          <w:szCs w:val="24"/>
        </w:rPr>
        <w:t>обращение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органы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государственной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власти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РФ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органы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государственной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власти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субъектов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РФ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органы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местного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самоуправления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к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работодателю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в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объединения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работодателей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а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также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профессиональные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союзы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их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объединения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иные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уполномоченные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работниками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представительные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органы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по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вопросам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охраны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труда</w:t>
      </w:r>
      <w:r w:rsidRPr="007E1601">
        <w:rPr>
          <w:rFonts w:hAnsi="Times New Roman" w:cs="Times New Roman"/>
          <w:color w:val="000000"/>
          <w:sz w:val="24"/>
          <w:szCs w:val="24"/>
        </w:rPr>
        <w:t>;</w:t>
      </w:r>
    </w:p>
    <w:p w:rsidR="00F45FFC" w:rsidRPr="007E1601" w:rsidRDefault="00F45FFC" w:rsidP="00F45FFC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7E1601">
        <w:rPr>
          <w:rFonts w:hAnsi="Times New Roman" w:cs="Times New Roman"/>
          <w:color w:val="000000"/>
          <w:sz w:val="24"/>
          <w:szCs w:val="24"/>
        </w:rPr>
        <w:t xml:space="preserve">3.5.10. </w:t>
      </w:r>
      <w:r w:rsidRPr="007E1601">
        <w:rPr>
          <w:rFonts w:hAnsi="Times New Roman" w:cs="Times New Roman"/>
          <w:color w:val="000000"/>
          <w:sz w:val="24"/>
          <w:szCs w:val="24"/>
        </w:rPr>
        <w:t>личное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участие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или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участие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через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своих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представителей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рассмотрении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вопросов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связанных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обеспечением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безопасных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условий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труда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на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его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рабочем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месте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расследовании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происшедшего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ним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несчастного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случая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на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производстве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или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профессионального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заболевания</w:t>
      </w:r>
      <w:r w:rsidRPr="007E1601">
        <w:rPr>
          <w:rFonts w:hAnsi="Times New Roman" w:cs="Times New Roman"/>
          <w:color w:val="000000"/>
          <w:sz w:val="24"/>
          <w:szCs w:val="24"/>
        </w:rPr>
        <w:t>;</w:t>
      </w:r>
    </w:p>
    <w:p w:rsidR="00F45FFC" w:rsidRPr="007E1601" w:rsidRDefault="00F45FFC" w:rsidP="00F45FFC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7E1601">
        <w:rPr>
          <w:rFonts w:hAnsi="Times New Roman" w:cs="Times New Roman"/>
          <w:color w:val="000000"/>
          <w:sz w:val="24"/>
          <w:szCs w:val="24"/>
        </w:rPr>
        <w:t xml:space="preserve">3.5.11. </w:t>
      </w:r>
      <w:r w:rsidRPr="007E1601">
        <w:rPr>
          <w:rFonts w:hAnsi="Times New Roman" w:cs="Times New Roman"/>
          <w:color w:val="000000"/>
          <w:sz w:val="24"/>
          <w:szCs w:val="24"/>
        </w:rPr>
        <w:t>внеочередной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медицинский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осмотр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медицинскими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рекомендациями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сохранением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за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ним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места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работы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7E1601">
        <w:rPr>
          <w:rFonts w:hAnsi="Times New Roman" w:cs="Times New Roman"/>
          <w:color w:val="000000"/>
          <w:sz w:val="24"/>
          <w:szCs w:val="24"/>
        </w:rPr>
        <w:t>должности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7E1601">
        <w:rPr>
          <w:rFonts w:hAnsi="Times New Roman" w:cs="Times New Roman"/>
          <w:color w:val="000000"/>
          <w:sz w:val="24"/>
          <w:szCs w:val="24"/>
        </w:rPr>
        <w:t>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среднего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заработка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во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время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прохождения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указанного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медицинского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осмотра</w:t>
      </w:r>
      <w:r w:rsidRPr="007E1601">
        <w:rPr>
          <w:rFonts w:hAnsi="Times New Roman" w:cs="Times New Roman"/>
          <w:color w:val="000000"/>
          <w:sz w:val="24"/>
          <w:szCs w:val="24"/>
        </w:rPr>
        <w:t>;</w:t>
      </w:r>
    </w:p>
    <w:p w:rsidR="00F45FFC" w:rsidRPr="007E1601" w:rsidRDefault="00F45FFC" w:rsidP="00F45FFC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7E1601">
        <w:rPr>
          <w:rFonts w:hAnsi="Times New Roman" w:cs="Times New Roman"/>
          <w:color w:val="000000"/>
          <w:sz w:val="24"/>
          <w:szCs w:val="24"/>
        </w:rPr>
        <w:t xml:space="preserve">3.5.12. </w:t>
      </w:r>
      <w:r w:rsidRPr="007E1601">
        <w:rPr>
          <w:rFonts w:hAnsi="Times New Roman" w:cs="Times New Roman"/>
          <w:color w:val="000000"/>
          <w:sz w:val="24"/>
          <w:szCs w:val="24"/>
        </w:rPr>
        <w:t>гарантии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компенсации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установленные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ТК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РФ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коллективным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договором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соглашением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локальным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нормативным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актом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трудовым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договором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если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он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занят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на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работах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вредными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7E1601">
        <w:rPr>
          <w:rFonts w:hAnsi="Times New Roman" w:cs="Times New Roman"/>
          <w:color w:val="000000"/>
          <w:sz w:val="24"/>
          <w:szCs w:val="24"/>
        </w:rPr>
        <w:t>или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7E1601">
        <w:rPr>
          <w:rFonts w:hAnsi="Times New Roman" w:cs="Times New Roman"/>
          <w:color w:val="000000"/>
          <w:sz w:val="24"/>
          <w:szCs w:val="24"/>
        </w:rPr>
        <w:t>опасными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условиями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труда</w:t>
      </w:r>
      <w:r w:rsidRPr="007E1601">
        <w:rPr>
          <w:rFonts w:hAnsi="Times New Roman" w:cs="Times New Roman"/>
          <w:color w:val="000000"/>
          <w:sz w:val="24"/>
          <w:szCs w:val="24"/>
        </w:rPr>
        <w:t>.</w:t>
      </w:r>
    </w:p>
    <w:p w:rsidR="00F45FFC" w:rsidRPr="007E1601" w:rsidRDefault="00F45FFC" w:rsidP="00F45FFC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7E1601">
        <w:rPr>
          <w:rFonts w:hAnsi="Times New Roman" w:cs="Times New Roman"/>
          <w:color w:val="000000"/>
          <w:sz w:val="24"/>
          <w:szCs w:val="24"/>
        </w:rPr>
        <w:t xml:space="preserve">3.6. </w:t>
      </w:r>
      <w:r w:rsidRPr="007E1601">
        <w:rPr>
          <w:rFonts w:hAnsi="Times New Roman" w:cs="Times New Roman"/>
          <w:color w:val="000000"/>
          <w:sz w:val="24"/>
          <w:szCs w:val="24"/>
        </w:rPr>
        <w:t>Воспитатель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имеет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право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целях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самозащиты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трудовых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прав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известив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работодателя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или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своего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непосредственного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руководителя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либо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иного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представителя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работодателя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письменной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форме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отказаться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от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выполнения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работы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не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предусмотренной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трудовым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договором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а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также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отказаться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от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выполнения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работы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которая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непосредственно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угрожает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его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жизни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здоровью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за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исключением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случаев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предусмотренных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ТК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РФ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иными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федеральными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законами</w:t>
      </w:r>
      <w:r w:rsidRPr="007E1601">
        <w:rPr>
          <w:rFonts w:hAnsi="Times New Roman" w:cs="Times New Roman"/>
          <w:color w:val="000000"/>
          <w:sz w:val="24"/>
          <w:szCs w:val="24"/>
        </w:rPr>
        <w:t>.</w:t>
      </w:r>
    </w:p>
    <w:p w:rsidR="00F45FFC" w:rsidRPr="007E1601" w:rsidRDefault="00F45FFC" w:rsidP="00F45FFC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7E1601">
        <w:rPr>
          <w:rFonts w:hAnsi="Times New Roman" w:cs="Times New Roman"/>
          <w:color w:val="000000"/>
          <w:sz w:val="24"/>
          <w:szCs w:val="24"/>
        </w:rPr>
        <w:t xml:space="preserve">3.7. </w:t>
      </w:r>
      <w:r w:rsidRPr="007E1601">
        <w:rPr>
          <w:rFonts w:hAnsi="Times New Roman" w:cs="Times New Roman"/>
          <w:color w:val="000000"/>
          <w:sz w:val="24"/>
          <w:szCs w:val="24"/>
        </w:rPr>
        <w:t>Воспитатель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имеет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право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на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обращение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комиссию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по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трудовым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спорам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рассмотрение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его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заявления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десятидневный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срок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со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дня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его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подачи</w:t>
      </w:r>
      <w:r w:rsidRPr="007E1601">
        <w:rPr>
          <w:rFonts w:hAnsi="Times New Roman" w:cs="Times New Roman"/>
          <w:color w:val="000000"/>
          <w:sz w:val="24"/>
          <w:szCs w:val="24"/>
        </w:rPr>
        <w:t>.</w:t>
      </w:r>
    </w:p>
    <w:p w:rsidR="00F45FFC" w:rsidRPr="007E1601" w:rsidRDefault="00F45FFC" w:rsidP="00F45FFC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7E1601">
        <w:rPr>
          <w:rFonts w:hAnsi="Times New Roman" w:cs="Times New Roman"/>
          <w:color w:val="000000"/>
          <w:sz w:val="24"/>
          <w:szCs w:val="24"/>
        </w:rPr>
        <w:t xml:space="preserve">3.8. </w:t>
      </w:r>
      <w:r w:rsidRPr="007E1601">
        <w:rPr>
          <w:rFonts w:hAnsi="Times New Roman" w:cs="Times New Roman"/>
          <w:color w:val="000000"/>
          <w:sz w:val="24"/>
          <w:szCs w:val="24"/>
        </w:rPr>
        <w:t>Воспитатель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имеет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право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на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забастовку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порядке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предусмотренном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законодательством</w:t>
      </w:r>
      <w:r w:rsidRPr="007E1601">
        <w:rPr>
          <w:rFonts w:hAnsi="Times New Roman" w:cs="Times New Roman"/>
          <w:color w:val="000000"/>
          <w:sz w:val="24"/>
          <w:szCs w:val="24"/>
        </w:rPr>
        <w:t>.</w:t>
      </w:r>
    </w:p>
    <w:p w:rsidR="00F45FFC" w:rsidRPr="007E1601" w:rsidRDefault="00F45FFC" w:rsidP="00F45FFC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7E1601">
        <w:rPr>
          <w:rFonts w:hAnsi="Times New Roman" w:cs="Times New Roman"/>
          <w:color w:val="000000"/>
          <w:sz w:val="24"/>
          <w:szCs w:val="24"/>
        </w:rPr>
        <w:t xml:space="preserve">3.9. </w:t>
      </w:r>
      <w:r w:rsidRPr="007E1601">
        <w:rPr>
          <w:rFonts w:hAnsi="Times New Roman" w:cs="Times New Roman"/>
          <w:color w:val="000000"/>
          <w:sz w:val="24"/>
          <w:szCs w:val="24"/>
        </w:rPr>
        <w:t>Воспитатель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имеет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право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на</w:t>
      </w:r>
      <w:r w:rsidRPr="007E1601">
        <w:rPr>
          <w:rFonts w:hAnsi="Times New Roman" w:cs="Times New Roman"/>
          <w:color w:val="000000"/>
          <w:sz w:val="24"/>
          <w:szCs w:val="24"/>
        </w:rPr>
        <w:t>:</w:t>
      </w:r>
    </w:p>
    <w:p w:rsidR="00F45FFC" w:rsidRPr="007E1601" w:rsidRDefault="00F45FFC" w:rsidP="00F45FFC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7E1601">
        <w:rPr>
          <w:rFonts w:hAnsi="Times New Roman" w:cs="Times New Roman"/>
          <w:color w:val="000000"/>
          <w:sz w:val="24"/>
          <w:szCs w:val="24"/>
        </w:rPr>
        <w:t xml:space="preserve">3.9.1. </w:t>
      </w:r>
      <w:r w:rsidRPr="007E1601">
        <w:rPr>
          <w:rFonts w:hAnsi="Times New Roman" w:cs="Times New Roman"/>
          <w:color w:val="000000"/>
          <w:sz w:val="24"/>
          <w:szCs w:val="24"/>
        </w:rPr>
        <w:t>свободу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выражения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своего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мнения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свободу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от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вмешательства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профессиональную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деятельность</w:t>
      </w:r>
      <w:r w:rsidRPr="007E1601">
        <w:rPr>
          <w:rFonts w:hAnsi="Times New Roman" w:cs="Times New Roman"/>
          <w:color w:val="000000"/>
          <w:sz w:val="24"/>
          <w:szCs w:val="24"/>
        </w:rPr>
        <w:t>;</w:t>
      </w:r>
    </w:p>
    <w:p w:rsidR="00F45FFC" w:rsidRPr="007E1601" w:rsidRDefault="00F45FFC" w:rsidP="00F45FFC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7E1601">
        <w:rPr>
          <w:rFonts w:hAnsi="Times New Roman" w:cs="Times New Roman"/>
          <w:color w:val="000000"/>
          <w:sz w:val="24"/>
          <w:szCs w:val="24"/>
        </w:rPr>
        <w:t xml:space="preserve">3.9.2. </w:t>
      </w:r>
      <w:r w:rsidRPr="007E1601">
        <w:rPr>
          <w:rFonts w:hAnsi="Times New Roman" w:cs="Times New Roman"/>
          <w:color w:val="000000"/>
          <w:sz w:val="24"/>
          <w:szCs w:val="24"/>
        </w:rPr>
        <w:t>свободу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выбора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использования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педагогически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обоснованных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форм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средств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методов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обучения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7E1601">
        <w:rPr>
          <w:rFonts w:hAnsi="Times New Roman" w:cs="Times New Roman"/>
          <w:color w:val="000000"/>
          <w:sz w:val="24"/>
          <w:szCs w:val="24"/>
        </w:rPr>
        <w:t>;</w:t>
      </w:r>
    </w:p>
    <w:p w:rsidR="00F45FFC" w:rsidRPr="007E1601" w:rsidRDefault="00F45FFC" w:rsidP="00F45FFC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7E1601">
        <w:rPr>
          <w:rFonts w:hAnsi="Times New Roman" w:cs="Times New Roman"/>
          <w:color w:val="000000"/>
          <w:sz w:val="24"/>
          <w:szCs w:val="24"/>
        </w:rPr>
        <w:t xml:space="preserve">3.9.3. </w:t>
      </w:r>
      <w:r w:rsidRPr="007E1601">
        <w:rPr>
          <w:rFonts w:hAnsi="Times New Roman" w:cs="Times New Roman"/>
          <w:color w:val="000000"/>
          <w:sz w:val="24"/>
          <w:szCs w:val="24"/>
        </w:rPr>
        <w:t>творческую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инициативу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разработку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применение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авторских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программ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методов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обучения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пределах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реализуемой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программы</w:t>
      </w:r>
      <w:r w:rsidRPr="007E1601">
        <w:rPr>
          <w:rFonts w:hAnsi="Times New Roman" w:cs="Times New Roman"/>
          <w:color w:val="000000"/>
          <w:sz w:val="24"/>
          <w:szCs w:val="24"/>
        </w:rPr>
        <w:t>;</w:t>
      </w:r>
    </w:p>
    <w:p w:rsidR="00F45FFC" w:rsidRPr="007E1601" w:rsidRDefault="00F45FFC" w:rsidP="00F45FFC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7E1601">
        <w:rPr>
          <w:rFonts w:hAnsi="Times New Roman" w:cs="Times New Roman"/>
          <w:color w:val="000000"/>
          <w:sz w:val="24"/>
          <w:szCs w:val="24"/>
        </w:rPr>
        <w:t xml:space="preserve">3.9.4. </w:t>
      </w:r>
      <w:r w:rsidRPr="007E1601">
        <w:rPr>
          <w:rFonts w:hAnsi="Times New Roman" w:cs="Times New Roman"/>
          <w:color w:val="000000"/>
          <w:sz w:val="24"/>
          <w:szCs w:val="24"/>
        </w:rPr>
        <w:t>выбор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учебных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пособий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материалов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иных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средств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обучения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программой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порядке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установленном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законодательством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об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образовании</w:t>
      </w:r>
      <w:r w:rsidRPr="007E1601">
        <w:rPr>
          <w:rFonts w:hAnsi="Times New Roman" w:cs="Times New Roman"/>
          <w:color w:val="000000"/>
          <w:sz w:val="24"/>
          <w:szCs w:val="24"/>
        </w:rPr>
        <w:t>;</w:t>
      </w:r>
    </w:p>
    <w:p w:rsidR="00F45FFC" w:rsidRPr="007E1601" w:rsidRDefault="00F45FFC" w:rsidP="00F45FFC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7E1601">
        <w:rPr>
          <w:rFonts w:hAnsi="Times New Roman" w:cs="Times New Roman"/>
          <w:color w:val="000000"/>
          <w:sz w:val="24"/>
          <w:szCs w:val="24"/>
        </w:rPr>
        <w:t xml:space="preserve">3.9.5. </w:t>
      </w:r>
      <w:r w:rsidRPr="007E1601">
        <w:rPr>
          <w:rFonts w:hAnsi="Times New Roman" w:cs="Times New Roman"/>
          <w:color w:val="000000"/>
          <w:sz w:val="24"/>
          <w:szCs w:val="24"/>
        </w:rPr>
        <w:t>участие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разработке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программ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их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компонентов</w:t>
      </w:r>
      <w:r w:rsidRPr="007E1601">
        <w:rPr>
          <w:rFonts w:hAnsi="Times New Roman" w:cs="Times New Roman"/>
          <w:color w:val="000000"/>
          <w:sz w:val="24"/>
          <w:szCs w:val="24"/>
        </w:rPr>
        <w:t>;</w:t>
      </w:r>
    </w:p>
    <w:p w:rsidR="00F45FFC" w:rsidRPr="007E1601" w:rsidRDefault="00F45FFC" w:rsidP="00F45FFC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7E1601">
        <w:rPr>
          <w:rFonts w:hAnsi="Times New Roman" w:cs="Times New Roman"/>
          <w:color w:val="000000"/>
          <w:sz w:val="24"/>
          <w:szCs w:val="24"/>
        </w:rPr>
        <w:t xml:space="preserve">3.9.6. </w:t>
      </w:r>
      <w:r w:rsidRPr="007E1601">
        <w:rPr>
          <w:rFonts w:hAnsi="Times New Roman" w:cs="Times New Roman"/>
          <w:color w:val="000000"/>
          <w:sz w:val="24"/>
          <w:szCs w:val="24"/>
        </w:rPr>
        <w:t>осуществление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научной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научно</w:t>
      </w:r>
      <w:r w:rsidRPr="007E1601">
        <w:rPr>
          <w:rFonts w:hAnsi="Times New Roman" w:cs="Times New Roman"/>
          <w:color w:val="000000"/>
          <w:sz w:val="24"/>
          <w:szCs w:val="24"/>
        </w:rPr>
        <w:t>-</w:t>
      </w:r>
      <w:r w:rsidRPr="007E1601">
        <w:rPr>
          <w:rFonts w:hAnsi="Times New Roman" w:cs="Times New Roman"/>
          <w:color w:val="000000"/>
          <w:sz w:val="24"/>
          <w:szCs w:val="24"/>
        </w:rPr>
        <w:t>технической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творческой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исследовательской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участие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экспериментальной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международной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разработках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во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внедрении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инноваций</w:t>
      </w:r>
      <w:r w:rsidRPr="007E1601">
        <w:rPr>
          <w:rFonts w:hAnsi="Times New Roman" w:cs="Times New Roman"/>
          <w:color w:val="000000"/>
          <w:sz w:val="24"/>
          <w:szCs w:val="24"/>
        </w:rPr>
        <w:t>;</w:t>
      </w:r>
    </w:p>
    <w:p w:rsidR="00F45FFC" w:rsidRPr="007E1601" w:rsidRDefault="00F45FFC" w:rsidP="00F45FFC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7E1601">
        <w:rPr>
          <w:rFonts w:hAnsi="Times New Roman" w:cs="Times New Roman"/>
          <w:color w:val="000000"/>
          <w:sz w:val="24"/>
          <w:szCs w:val="24"/>
        </w:rPr>
        <w:t xml:space="preserve">3.9.7. </w:t>
      </w:r>
      <w:r w:rsidRPr="007E1601">
        <w:rPr>
          <w:rFonts w:hAnsi="Times New Roman" w:cs="Times New Roman"/>
          <w:color w:val="000000"/>
          <w:sz w:val="24"/>
          <w:szCs w:val="24"/>
        </w:rPr>
        <w:t>бесплатное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пользование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библиотеками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информационными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ресурсами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а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также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доступ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порядке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установленном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локальными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нормативными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актами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ДОО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к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информационно</w:t>
      </w:r>
      <w:r w:rsidRPr="007E1601">
        <w:rPr>
          <w:rFonts w:hAnsi="Times New Roman" w:cs="Times New Roman"/>
          <w:color w:val="000000"/>
          <w:sz w:val="24"/>
          <w:szCs w:val="24"/>
        </w:rPr>
        <w:t>-</w:t>
      </w:r>
      <w:r w:rsidRPr="007E1601">
        <w:rPr>
          <w:rFonts w:hAnsi="Times New Roman" w:cs="Times New Roman"/>
          <w:color w:val="000000"/>
          <w:sz w:val="24"/>
          <w:szCs w:val="24"/>
        </w:rPr>
        <w:t>телекоммуникационным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сетям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базам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данных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учебным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методическим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материалам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музейным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lastRenderedPageBreak/>
        <w:t>фондам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материально</w:t>
      </w:r>
      <w:r w:rsidRPr="007E1601">
        <w:rPr>
          <w:rFonts w:hAnsi="Times New Roman" w:cs="Times New Roman"/>
          <w:color w:val="000000"/>
          <w:sz w:val="24"/>
          <w:szCs w:val="24"/>
        </w:rPr>
        <w:t>-</w:t>
      </w:r>
      <w:r w:rsidRPr="007E1601">
        <w:rPr>
          <w:rFonts w:hAnsi="Times New Roman" w:cs="Times New Roman"/>
          <w:color w:val="000000"/>
          <w:sz w:val="24"/>
          <w:szCs w:val="24"/>
        </w:rPr>
        <w:t>техническим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средствам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обеспечения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необходимым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для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качественного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осуществления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педагогической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научной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или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исследовательской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7E1601">
        <w:rPr>
          <w:rFonts w:hAnsi="Times New Roman" w:cs="Times New Roman"/>
          <w:color w:val="000000"/>
          <w:sz w:val="24"/>
          <w:szCs w:val="24"/>
        </w:rPr>
        <w:t>;</w:t>
      </w:r>
    </w:p>
    <w:p w:rsidR="00F45FFC" w:rsidRPr="007E1601" w:rsidRDefault="00F45FFC" w:rsidP="00F45FFC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7E1601">
        <w:rPr>
          <w:rFonts w:hAnsi="Times New Roman" w:cs="Times New Roman"/>
          <w:color w:val="000000"/>
          <w:sz w:val="24"/>
          <w:szCs w:val="24"/>
        </w:rPr>
        <w:t xml:space="preserve">3.9.8. </w:t>
      </w:r>
      <w:r w:rsidRPr="007E1601">
        <w:rPr>
          <w:rFonts w:hAnsi="Times New Roman" w:cs="Times New Roman"/>
          <w:color w:val="000000"/>
          <w:sz w:val="24"/>
          <w:szCs w:val="24"/>
        </w:rPr>
        <w:t>бесплатное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пользование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образовательными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методическими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научными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услугами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ДОО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в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порядке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установленном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законодательством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РФ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или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локальными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нормативными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актами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ДОО</w:t>
      </w:r>
      <w:r w:rsidRPr="007E1601">
        <w:rPr>
          <w:rFonts w:hAnsi="Times New Roman" w:cs="Times New Roman"/>
          <w:color w:val="000000"/>
          <w:sz w:val="24"/>
          <w:szCs w:val="24"/>
        </w:rPr>
        <w:t>;</w:t>
      </w:r>
    </w:p>
    <w:p w:rsidR="00F45FFC" w:rsidRPr="007E1601" w:rsidRDefault="00F45FFC" w:rsidP="00F45FFC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7E1601">
        <w:rPr>
          <w:rFonts w:hAnsi="Times New Roman" w:cs="Times New Roman"/>
          <w:color w:val="000000"/>
          <w:sz w:val="24"/>
          <w:szCs w:val="24"/>
        </w:rPr>
        <w:t xml:space="preserve">3.9.9. </w:t>
      </w:r>
      <w:r w:rsidRPr="007E1601">
        <w:rPr>
          <w:rFonts w:hAnsi="Times New Roman" w:cs="Times New Roman"/>
          <w:color w:val="000000"/>
          <w:sz w:val="24"/>
          <w:szCs w:val="24"/>
        </w:rPr>
        <w:t>участие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управлении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ДОО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в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том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числе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коллегиальных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органах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управления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в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порядке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установленном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уставом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ДОО</w:t>
      </w:r>
      <w:r w:rsidRPr="007E1601">
        <w:rPr>
          <w:rFonts w:hAnsi="Times New Roman" w:cs="Times New Roman"/>
          <w:color w:val="000000"/>
          <w:sz w:val="24"/>
          <w:szCs w:val="24"/>
        </w:rPr>
        <w:t>;</w:t>
      </w:r>
    </w:p>
    <w:p w:rsidR="00F45FFC" w:rsidRPr="007E1601" w:rsidRDefault="00F45FFC" w:rsidP="00F45FFC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7E1601">
        <w:rPr>
          <w:rFonts w:hAnsi="Times New Roman" w:cs="Times New Roman"/>
          <w:color w:val="000000"/>
          <w:sz w:val="24"/>
          <w:szCs w:val="24"/>
        </w:rPr>
        <w:t xml:space="preserve">3.9.10. </w:t>
      </w:r>
      <w:r w:rsidRPr="007E1601">
        <w:rPr>
          <w:rFonts w:hAnsi="Times New Roman" w:cs="Times New Roman"/>
          <w:color w:val="000000"/>
          <w:sz w:val="24"/>
          <w:szCs w:val="24"/>
        </w:rPr>
        <w:t>участие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обсуждении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вопросов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относящихся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к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ДОО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в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том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числе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через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органы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управления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общественные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7E1601">
        <w:rPr>
          <w:rFonts w:hAnsi="Times New Roman" w:cs="Times New Roman"/>
          <w:color w:val="000000"/>
          <w:sz w:val="24"/>
          <w:szCs w:val="24"/>
        </w:rPr>
        <w:t>;</w:t>
      </w:r>
    </w:p>
    <w:p w:rsidR="00F45FFC" w:rsidRPr="007E1601" w:rsidRDefault="00F45FFC" w:rsidP="00F45FFC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7E1601">
        <w:rPr>
          <w:rFonts w:hAnsi="Times New Roman" w:cs="Times New Roman"/>
          <w:color w:val="000000"/>
          <w:sz w:val="24"/>
          <w:szCs w:val="24"/>
        </w:rPr>
        <w:t xml:space="preserve">3.9.11. </w:t>
      </w:r>
      <w:r w:rsidRPr="007E1601">
        <w:rPr>
          <w:rFonts w:hAnsi="Times New Roman" w:cs="Times New Roman"/>
          <w:color w:val="000000"/>
          <w:sz w:val="24"/>
          <w:szCs w:val="24"/>
        </w:rPr>
        <w:t>обращение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комиссию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по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урегулированию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споров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между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участниками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отношений</w:t>
      </w:r>
      <w:r w:rsidRPr="007E1601">
        <w:rPr>
          <w:rFonts w:hAnsi="Times New Roman" w:cs="Times New Roman"/>
          <w:color w:val="000000"/>
          <w:sz w:val="24"/>
          <w:szCs w:val="24"/>
        </w:rPr>
        <w:t>;</w:t>
      </w:r>
    </w:p>
    <w:p w:rsidR="00F45FFC" w:rsidRPr="007E1601" w:rsidRDefault="00F45FFC" w:rsidP="00F45FFC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7E1601">
        <w:rPr>
          <w:rFonts w:hAnsi="Times New Roman" w:cs="Times New Roman"/>
          <w:color w:val="000000"/>
          <w:sz w:val="24"/>
          <w:szCs w:val="24"/>
        </w:rPr>
        <w:t xml:space="preserve">3.9.12. </w:t>
      </w:r>
      <w:r w:rsidRPr="007E1601">
        <w:rPr>
          <w:rFonts w:hAnsi="Times New Roman" w:cs="Times New Roman"/>
          <w:color w:val="000000"/>
          <w:sz w:val="24"/>
          <w:szCs w:val="24"/>
        </w:rPr>
        <w:t>защиту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профессиональной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чести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достоинства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на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справедливое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объективное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расследование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нарушения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норм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профессиональной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этики</w:t>
      </w:r>
      <w:r w:rsidRPr="007E1601">
        <w:rPr>
          <w:rFonts w:hAnsi="Times New Roman" w:cs="Times New Roman"/>
          <w:color w:val="000000"/>
          <w:sz w:val="24"/>
          <w:szCs w:val="24"/>
        </w:rPr>
        <w:t>.</w:t>
      </w:r>
    </w:p>
    <w:p w:rsidR="00F45FFC" w:rsidRPr="00BB2B29" w:rsidRDefault="00F45FFC" w:rsidP="00F45FFC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BB2B29">
        <w:rPr>
          <w:rFonts w:hAnsi="Times New Roman" w:cs="Times New Roman"/>
          <w:color w:val="000000"/>
          <w:sz w:val="24"/>
          <w:szCs w:val="24"/>
        </w:rPr>
        <w:t xml:space="preserve">3.10. </w:t>
      </w:r>
      <w:r w:rsidRPr="00BB2B29">
        <w:rPr>
          <w:rFonts w:hAnsi="Times New Roman" w:cs="Times New Roman"/>
          <w:color w:val="000000"/>
          <w:sz w:val="24"/>
          <w:szCs w:val="24"/>
        </w:rPr>
        <w:t>Воспитатель</w:t>
      </w:r>
      <w:r w:rsidRPr="00BB2B2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B2B29">
        <w:rPr>
          <w:rFonts w:hAnsi="Times New Roman" w:cs="Times New Roman"/>
          <w:color w:val="000000"/>
          <w:sz w:val="24"/>
          <w:szCs w:val="24"/>
        </w:rPr>
        <w:t>имеет</w:t>
      </w:r>
      <w:r w:rsidRPr="00BB2B2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B2B29">
        <w:rPr>
          <w:rFonts w:hAnsi="Times New Roman" w:cs="Times New Roman"/>
          <w:color w:val="000000"/>
          <w:sz w:val="24"/>
          <w:szCs w:val="24"/>
        </w:rPr>
        <w:t>право</w:t>
      </w:r>
      <w:r w:rsidRPr="00BB2B29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B2B29">
        <w:rPr>
          <w:rFonts w:hAnsi="Times New Roman" w:cs="Times New Roman"/>
          <w:color w:val="000000"/>
          <w:sz w:val="24"/>
          <w:szCs w:val="24"/>
        </w:rPr>
        <w:t>на</w:t>
      </w:r>
      <w:r w:rsidRPr="00BB2B29">
        <w:rPr>
          <w:rFonts w:hAnsi="Times New Roman" w:cs="Times New Roman"/>
          <w:color w:val="000000"/>
          <w:sz w:val="24"/>
          <w:szCs w:val="24"/>
        </w:rPr>
        <w:t>:</w:t>
      </w:r>
    </w:p>
    <w:p w:rsidR="00F45FFC" w:rsidRPr="007E1601" w:rsidRDefault="00F45FFC" w:rsidP="00F45FFC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7E1601">
        <w:rPr>
          <w:rFonts w:hAnsi="Times New Roman" w:cs="Times New Roman"/>
          <w:color w:val="000000"/>
          <w:sz w:val="24"/>
          <w:szCs w:val="24"/>
        </w:rPr>
        <w:t xml:space="preserve">3.10.1. </w:t>
      </w:r>
      <w:r w:rsidRPr="007E1601">
        <w:rPr>
          <w:rFonts w:hAnsi="Times New Roman" w:cs="Times New Roman"/>
          <w:color w:val="000000"/>
          <w:sz w:val="24"/>
          <w:szCs w:val="24"/>
        </w:rPr>
        <w:t>сокращенную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продолжительность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рабочего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времени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порядке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предусмотренном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законодательством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РФ</w:t>
      </w:r>
      <w:r w:rsidRPr="007E1601">
        <w:rPr>
          <w:rFonts w:hAnsi="Times New Roman" w:cs="Times New Roman"/>
          <w:color w:val="000000"/>
          <w:sz w:val="24"/>
          <w:szCs w:val="24"/>
        </w:rPr>
        <w:t>;</w:t>
      </w:r>
    </w:p>
    <w:p w:rsidR="00F45FFC" w:rsidRPr="007E1601" w:rsidRDefault="00F45FFC" w:rsidP="00F45FFC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7E1601">
        <w:rPr>
          <w:rFonts w:hAnsi="Times New Roman" w:cs="Times New Roman"/>
          <w:color w:val="000000"/>
          <w:sz w:val="24"/>
          <w:szCs w:val="24"/>
        </w:rPr>
        <w:t xml:space="preserve">3.10.2. </w:t>
      </w:r>
      <w:r w:rsidRPr="007E1601">
        <w:rPr>
          <w:rFonts w:hAnsi="Times New Roman" w:cs="Times New Roman"/>
          <w:color w:val="000000"/>
          <w:sz w:val="24"/>
          <w:szCs w:val="24"/>
        </w:rPr>
        <w:t>ежегодный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основной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удлиненный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оплачиваемый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отпуск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продолжительность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которого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определяется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Правительством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РФ</w:t>
      </w:r>
      <w:r w:rsidRPr="007E1601">
        <w:rPr>
          <w:rFonts w:hAnsi="Times New Roman" w:cs="Times New Roman"/>
          <w:color w:val="000000"/>
          <w:sz w:val="24"/>
          <w:szCs w:val="24"/>
        </w:rPr>
        <w:t>;</w:t>
      </w:r>
    </w:p>
    <w:p w:rsidR="00F45FFC" w:rsidRPr="007E1601" w:rsidRDefault="00F45FFC" w:rsidP="00F45FFC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7E1601">
        <w:rPr>
          <w:rFonts w:hAnsi="Times New Roman" w:cs="Times New Roman"/>
          <w:color w:val="000000"/>
          <w:sz w:val="24"/>
          <w:szCs w:val="24"/>
        </w:rPr>
        <w:t xml:space="preserve">3.10.3. </w:t>
      </w:r>
      <w:r w:rsidRPr="007E1601">
        <w:rPr>
          <w:rFonts w:hAnsi="Times New Roman" w:cs="Times New Roman"/>
          <w:color w:val="000000"/>
          <w:sz w:val="24"/>
          <w:szCs w:val="24"/>
        </w:rPr>
        <w:t>длительный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отпуск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сроком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до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одного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года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не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реже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чем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через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каждые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десять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лет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непрерывной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педагогической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работы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порядке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установленном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законодательством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РФ</w:t>
      </w:r>
      <w:r w:rsidRPr="007E1601">
        <w:rPr>
          <w:rFonts w:hAnsi="Times New Roman" w:cs="Times New Roman"/>
          <w:color w:val="000000"/>
          <w:sz w:val="24"/>
          <w:szCs w:val="24"/>
        </w:rPr>
        <w:t>;</w:t>
      </w:r>
    </w:p>
    <w:p w:rsidR="00F45FFC" w:rsidRPr="007E1601" w:rsidRDefault="00F45FFC" w:rsidP="00F45FFC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7E1601">
        <w:rPr>
          <w:rFonts w:hAnsi="Times New Roman" w:cs="Times New Roman"/>
          <w:color w:val="000000"/>
          <w:sz w:val="24"/>
          <w:szCs w:val="24"/>
        </w:rPr>
        <w:t xml:space="preserve">3.10.4. </w:t>
      </w:r>
      <w:r w:rsidRPr="007E1601">
        <w:rPr>
          <w:rFonts w:hAnsi="Times New Roman" w:cs="Times New Roman"/>
          <w:color w:val="000000"/>
          <w:sz w:val="24"/>
          <w:szCs w:val="24"/>
        </w:rPr>
        <w:t>досрочное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назначение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страховой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пенсии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по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старости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порядке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установленном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законодательством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РФ</w:t>
      </w:r>
      <w:r w:rsidRPr="007E1601">
        <w:rPr>
          <w:rFonts w:hAnsi="Times New Roman" w:cs="Times New Roman"/>
          <w:color w:val="000000"/>
          <w:sz w:val="24"/>
          <w:szCs w:val="24"/>
        </w:rPr>
        <w:t>;</w:t>
      </w:r>
    </w:p>
    <w:p w:rsidR="00F45FFC" w:rsidRPr="007E1601" w:rsidRDefault="00F45FFC" w:rsidP="00F45FFC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7E1601">
        <w:rPr>
          <w:rFonts w:hAnsi="Times New Roman" w:cs="Times New Roman"/>
          <w:color w:val="000000"/>
          <w:sz w:val="24"/>
          <w:szCs w:val="24"/>
        </w:rPr>
        <w:t xml:space="preserve">3.10.5. </w:t>
      </w:r>
      <w:r w:rsidRPr="007E1601">
        <w:rPr>
          <w:rFonts w:hAnsi="Times New Roman" w:cs="Times New Roman"/>
          <w:color w:val="000000"/>
          <w:sz w:val="24"/>
          <w:szCs w:val="24"/>
        </w:rPr>
        <w:t>иные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трудовые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права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меры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социальной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поддержки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установленные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федеральными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законами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законодательными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актами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регионального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уровня</w:t>
      </w:r>
      <w:r w:rsidRPr="007E1601">
        <w:rPr>
          <w:rFonts w:hAnsi="Times New Roman" w:cs="Times New Roman"/>
          <w:color w:val="000000"/>
          <w:sz w:val="24"/>
          <w:szCs w:val="24"/>
        </w:rPr>
        <w:t>.</w:t>
      </w:r>
    </w:p>
    <w:p w:rsidR="00F45FFC" w:rsidRPr="007E1601" w:rsidRDefault="00F45FFC" w:rsidP="00F45FFC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7E1601">
        <w:rPr>
          <w:rFonts w:hAnsi="Times New Roman" w:cs="Times New Roman"/>
          <w:b/>
          <w:bCs/>
          <w:color w:val="000000"/>
          <w:sz w:val="24"/>
          <w:szCs w:val="24"/>
        </w:rPr>
        <w:t xml:space="preserve">4. </w:t>
      </w:r>
      <w:r w:rsidRPr="007E1601">
        <w:rPr>
          <w:rFonts w:hAnsi="Times New Roman" w:cs="Times New Roman"/>
          <w:b/>
          <w:bCs/>
          <w:color w:val="000000"/>
          <w:sz w:val="24"/>
          <w:szCs w:val="24"/>
        </w:rPr>
        <w:t>Ответственность</w:t>
      </w:r>
    </w:p>
    <w:p w:rsidR="00F45FFC" w:rsidRPr="007E1601" w:rsidRDefault="00F45FFC" w:rsidP="00F45FFC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7E1601">
        <w:rPr>
          <w:rFonts w:hAnsi="Times New Roman" w:cs="Times New Roman"/>
          <w:color w:val="000000"/>
          <w:sz w:val="24"/>
          <w:szCs w:val="24"/>
        </w:rPr>
        <w:t xml:space="preserve">4.1. </w:t>
      </w:r>
      <w:r w:rsidRPr="007E1601">
        <w:rPr>
          <w:rFonts w:hAnsi="Times New Roman" w:cs="Times New Roman"/>
          <w:color w:val="000000"/>
          <w:sz w:val="24"/>
          <w:szCs w:val="24"/>
        </w:rPr>
        <w:t>Воспитатель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в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законодательством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РФ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E1601">
        <w:rPr>
          <w:rFonts w:hAnsi="Times New Roman" w:cs="Times New Roman"/>
          <w:color w:val="000000"/>
          <w:sz w:val="24"/>
          <w:szCs w:val="24"/>
        </w:rPr>
        <w:t>может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быть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подвергнут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следующим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видам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ответственности</w:t>
      </w:r>
      <w:r w:rsidRPr="007E1601">
        <w:rPr>
          <w:rFonts w:hAnsi="Times New Roman" w:cs="Times New Roman"/>
          <w:color w:val="000000"/>
          <w:sz w:val="24"/>
          <w:szCs w:val="24"/>
        </w:rPr>
        <w:t>:</w:t>
      </w:r>
    </w:p>
    <w:p w:rsidR="00F45FFC" w:rsidRDefault="00F45FFC" w:rsidP="00F45FFC">
      <w:pPr>
        <w:numPr>
          <w:ilvl w:val="0"/>
          <w:numId w:val="8"/>
        </w:numPr>
        <w:spacing w:before="100" w:beforeAutospacing="1" w:after="0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дисциплинарной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45FFC" w:rsidRDefault="00F45FFC" w:rsidP="00F45FFC">
      <w:pPr>
        <w:numPr>
          <w:ilvl w:val="0"/>
          <w:numId w:val="8"/>
        </w:numPr>
        <w:spacing w:before="100" w:beforeAutospacing="1" w:after="0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материальной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45FFC" w:rsidRDefault="00F45FFC" w:rsidP="00F45FFC">
      <w:pPr>
        <w:numPr>
          <w:ilvl w:val="0"/>
          <w:numId w:val="8"/>
        </w:numPr>
        <w:spacing w:before="100" w:beforeAutospacing="1" w:after="0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административной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45FFC" w:rsidRDefault="00F45FFC" w:rsidP="00F45FFC">
      <w:pPr>
        <w:numPr>
          <w:ilvl w:val="0"/>
          <w:numId w:val="8"/>
        </w:numPr>
        <w:spacing w:before="100" w:beforeAutospacing="1" w:after="0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гражданско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правовой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45FFC" w:rsidRDefault="00F45FFC" w:rsidP="00F45FFC">
      <w:pPr>
        <w:numPr>
          <w:ilvl w:val="0"/>
          <w:numId w:val="8"/>
        </w:numPr>
        <w:spacing w:before="100" w:beforeAutospacing="1" w:after="0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уголовной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F45FFC" w:rsidRDefault="00F45FFC" w:rsidP="00F45FFC">
      <w:pPr>
        <w:spacing w:after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настоящей инструкцией ознакомлен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F45FFC" w:rsidRPr="007E1601" w:rsidRDefault="00F45FFC" w:rsidP="00F45FFC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7E1601">
        <w:rPr>
          <w:rFonts w:hAnsi="Times New Roman" w:cs="Times New Roman"/>
          <w:color w:val="000000"/>
          <w:sz w:val="24"/>
          <w:szCs w:val="24"/>
        </w:rPr>
        <w:t>Один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экземпляр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получил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на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руки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и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обязуюсь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хранить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на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рабочем</w:t>
      </w:r>
      <w:r w:rsidRPr="007E160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E1601">
        <w:rPr>
          <w:rFonts w:hAnsi="Times New Roman" w:cs="Times New Roman"/>
          <w:color w:val="000000"/>
          <w:sz w:val="24"/>
          <w:szCs w:val="24"/>
        </w:rPr>
        <w:t>месте</w:t>
      </w:r>
      <w:r w:rsidRPr="007E1601">
        <w:rPr>
          <w:rFonts w:hAnsi="Times New Roman" w:cs="Times New Roman"/>
          <w:color w:val="000000"/>
          <w:sz w:val="24"/>
          <w:szCs w:val="24"/>
        </w:rPr>
        <w:t>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89"/>
        <w:gridCol w:w="683"/>
        <w:gridCol w:w="4967"/>
      </w:tblGrid>
      <w:tr w:rsidR="00F45FFC" w:rsidRPr="00BB2B29" w:rsidTr="00EF0214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5FFC" w:rsidRPr="00B344E2" w:rsidRDefault="00F45FFC" w:rsidP="00EF02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5FFC" w:rsidRPr="00900CDF" w:rsidRDefault="00F45FFC" w:rsidP="00EF021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5FFC" w:rsidRPr="00B344E2" w:rsidRDefault="00F45FFC" w:rsidP="00EF02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5FFC" w:rsidTr="00EF0214"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5FFC" w:rsidRDefault="00F45FFC" w:rsidP="00EF02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5FFC" w:rsidRDefault="00F45FFC" w:rsidP="00EF021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5FFC" w:rsidRDefault="00F45FFC" w:rsidP="00EF02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.)</w:t>
            </w:r>
          </w:p>
        </w:tc>
      </w:tr>
      <w:tr w:rsidR="00F45FFC" w:rsidTr="00EF0214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5FFC" w:rsidRDefault="00F45FFC" w:rsidP="00EF02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5FFC" w:rsidRDefault="00F45FFC" w:rsidP="00EF021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5FFC" w:rsidRDefault="00F45FFC" w:rsidP="00EF021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5FFC" w:rsidTr="00EF0214">
        <w:tc>
          <w:tcPr>
            <w:tcW w:w="0" w:type="auto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5FFC" w:rsidRDefault="00F45FFC" w:rsidP="00EF02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5FFC" w:rsidRDefault="00F45FFC" w:rsidP="00EF021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5FFC" w:rsidRDefault="00F45FFC" w:rsidP="00EF021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45FFC" w:rsidRDefault="00F45FFC" w:rsidP="00F45FFC">
      <w:pPr>
        <w:rPr>
          <w:rFonts w:hAnsi="Times New Roman" w:cs="Times New Roman"/>
          <w:color w:val="000000"/>
          <w:sz w:val="24"/>
          <w:szCs w:val="24"/>
        </w:rPr>
      </w:pPr>
    </w:p>
    <w:p w:rsidR="00CE30A0" w:rsidRPr="00F45FFC" w:rsidRDefault="00CE30A0" w:rsidP="00F45FFC">
      <w:pPr>
        <w:ind w:firstLine="708"/>
      </w:pPr>
    </w:p>
    <w:sectPr w:rsidR="00CE30A0" w:rsidRPr="00F45FFC" w:rsidSect="00F45FFC">
      <w:pgSz w:w="11906" w:h="16838"/>
      <w:pgMar w:top="426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E306ED"/>
    <w:multiLevelType w:val="multilevel"/>
    <w:tmpl w:val="B5E306E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BF205925"/>
    <w:multiLevelType w:val="multilevel"/>
    <w:tmpl w:val="BF20592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CF092B84"/>
    <w:multiLevelType w:val="multilevel"/>
    <w:tmpl w:val="CF092B8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053208E"/>
    <w:multiLevelType w:val="multilevel"/>
    <w:tmpl w:val="0053208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3D62ECE"/>
    <w:multiLevelType w:val="multilevel"/>
    <w:tmpl w:val="03D62EC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B654F3"/>
    <w:multiLevelType w:val="multilevel"/>
    <w:tmpl w:val="25B654F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ADCABA"/>
    <w:multiLevelType w:val="multilevel"/>
    <w:tmpl w:val="59ADCAB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183CF9"/>
    <w:multiLevelType w:val="multilevel"/>
    <w:tmpl w:val="72183CF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FFC"/>
    <w:rsid w:val="00584E4E"/>
    <w:rsid w:val="00CE30A0"/>
    <w:rsid w:val="00F4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FF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5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5FF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FF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5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5FF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5687</Words>
  <Characters>32422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Техно</dc:creator>
  <cp:lastModifiedBy>Техно</cp:lastModifiedBy>
  <cp:revision>3</cp:revision>
  <cp:lastPrinted>2025-03-12T06:08:00Z</cp:lastPrinted>
  <dcterms:created xsi:type="dcterms:W3CDTF">2025-03-11T11:52:00Z</dcterms:created>
  <dcterms:modified xsi:type="dcterms:W3CDTF">2025-03-12T06:08:00Z</dcterms:modified>
</cp:coreProperties>
</file>